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E3E0" w14:textId="77777777" w:rsidR="00FA2569" w:rsidRDefault="00843B10">
      <w:pPr>
        <w:jc w:val="center"/>
      </w:pPr>
      <w:r>
        <w:rPr>
          <w:rFonts w:ascii="Calibri" w:hAnsi="Calibri"/>
          <w:b/>
          <w:sz w:val="28"/>
        </w:rPr>
        <w:t>FORMULAIRE DE CANDIDATU</w:t>
      </w:r>
      <w:r w:rsidR="00A54ACE">
        <w:rPr>
          <w:rFonts w:ascii="Calibri" w:hAnsi="Calibri"/>
          <w:b/>
          <w:sz w:val="28"/>
        </w:rPr>
        <w:t xml:space="preserve">RE – SÉLECTION </w:t>
      </w:r>
      <w:r w:rsidR="003804B9">
        <w:rPr>
          <w:rFonts w:ascii="Calibri" w:hAnsi="Calibri"/>
          <w:b/>
          <w:sz w:val="28"/>
        </w:rPr>
        <w:t xml:space="preserve">INTERNE DE </w:t>
      </w:r>
      <w:r w:rsidR="00A04D75">
        <w:rPr>
          <w:rFonts w:ascii="Calibri" w:hAnsi="Calibri"/>
          <w:b/>
          <w:sz w:val="28"/>
        </w:rPr>
        <w:t xml:space="preserve">45 </w:t>
      </w:r>
      <w:r w:rsidR="002C548B">
        <w:rPr>
          <w:rFonts w:ascii="Calibri" w:hAnsi="Calibri"/>
          <w:b/>
          <w:sz w:val="28"/>
        </w:rPr>
        <w:t>CONSEILLERS EMPLOI</w:t>
      </w:r>
      <w:r w:rsidR="003804B9">
        <w:rPr>
          <w:rFonts w:ascii="Calibri" w:hAnsi="Calibri"/>
          <w:b/>
          <w:sz w:val="28"/>
        </w:rPr>
        <w:t xml:space="preserve"> </w:t>
      </w:r>
      <w:r w:rsidR="002C548B">
        <w:rPr>
          <w:rFonts w:ascii="Calibri" w:hAnsi="Calibri"/>
          <w:b/>
          <w:sz w:val="28"/>
        </w:rPr>
        <w:t>AGENCE</w:t>
      </w:r>
      <w:r>
        <w:rPr>
          <w:rFonts w:ascii="Calibri" w:hAnsi="Calibri"/>
          <w:b/>
          <w:sz w:val="28"/>
        </w:rPr>
        <w:t xml:space="preserve"> TECHGHIL</w:t>
      </w:r>
    </w:p>
    <w:p w14:paraId="4AACCFB5" w14:textId="77777777" w:rsidR="00FA2569" w:rsidRDefault="00843B10">
      <w:r>
        <w:rPr>
          <w:rFonts w:ascii="Calibri" w:hAnsi="Calibri"/>
          <w:b/>
          <w:sz w:val="24"/>
        </w:rPr>
        <w:t>Préambule</w:t>
      </w:r>
    </w:p>
    <w:p w14:paraId="62A92998" w14:textId="77777777" w:rsidR="00FA2569" w:rsidRDefault="00843B10">
      <w:pPr>
        <w:jc w:val="both"/>
      </w:pPr>
      <w:r>
        <w:rPr>
          <w:rFonts w:ascii="Calibri" w:hAnsi="Calibri"/>
        </w:rPr>
        <w:t xml:space="preserve">Dans le cadre de l’opérationnalisation du réseau des agences locales TECHGHIL, </w:t>
      </w:r>
      <w:r w:rsidR="00A54ACE">
        <w:rPr>
          <w:rFonts w:ascii="Calibri" w:hAnsi="Calibri"/>
        </w:rPr>
        <w:t>six</w:t>
      </w:r>
      <w:r>
        <w:rPr>
          <w:rFonts w:ascii="Calibri" w:hAnsi="Calibri"/>
        </w:rPr>
        <w:t xml:space="preserve"> agences </w:t>
      </w:r>
      <w:r w:rsidR="003804B9">
        <w:rPr>
          <w:rFonts w:ascii="Calibri" w:hAnsi="Calibri"/>
        </w:rPr>
        <w:t xml:space="preserve">sont concernées par la phase II: </w:t>
      </w:r>
      <w:r>
        <w:rPr>
          <w:rFonts w:ascii="Calibri" w:hAnsi="Calibri"/>
        </w:rPr>
        <w:t xml:space="preserve"> </w:t>
      </w:r>
      <w:r w:rsidR="00D678A7">
        <w:rPr>
          <w:rFonts w:ascii="Times New Roman" w:eastAsia="Times New Roman" w:hAnsi="Times New Roman" w:cs="Times New Roman"/>
          <w:b/>
          <w:szCs w:val="24"/>
          <w:lang w:eastAsia="fr-FR"/>
        </w:rPr>
        <w:t>Arafat – Atar - Bassi</w:t>
      </w:r>
      <w:r w:rsidR="00A54ACE" w:rsidRPr="008316D0">
        <w:rPr>
          <w:rFonts w:ascii="Times New Roman" w:eastAsia="Times New Roman" w:hAnsi="Times New Roman" w:cs="Times New Roman"/>
          <w:b/>
          <w:szCs w:val="24"/>
          <w:lang w:eastAsia="fr-FR"/>
        </w:rPr>
        <w:t>knou- Kaedi- Nema -Rosso</w:t>
      </w:r>
      <w:r w:rsidR="00106837">
        <w:rPr>
          <w:rFonts w:ascii="Calibri" w:hAnsi="Calibri"/>
        </w:rPr>
        <w:t>. Cette demarche d’opérationnalisation des</w:t>
      </w:r>
      <w:r>
        <w:rPr>
          <w:rFonts w:ascii="Calibri" w:hAnsi="Calibri"/>
        </w:rPr>
        <w:t xml:space="preserve"> agences visent à renforcer la proximité et la qualité des services rendus aux usagers en assurant un accompagnement individualisé des chercheurs d’emploi, un appui structuré aux entreprises pour leurs besoins de recrutement, ainsi qu’un soutien à l’entrepreneuriat et à la formation. </w:t>
      </w:r>
      <w:r w:rsidR="003804B9">
        <w:rPr>
          <w:rFonts w:ascii="Calibri" w:hAnsi="Calibri"/>
        </w:rPr>
        <w:t xml:space="preserve">A cet effet, </w:t>
      </w:r>
      <w:r w:rsidR="002C548B">
        <w:rPr>
          <w:rFonts w:ascii="Calibri" w:hAnsi="Calibri"/>
        </w:rPr>
        <w:t xml:space="preserve">nous ouvrons à </w:t>
      </w:r>
      <w:r w:rsidR="002C548B" w:rsidRPr="002C2F13">
        <w:rPr>
          <w:rFonts w:ascii="Calibri" w:hAnsi="Calibri"/>
          <w:b/>
          <w:u w:val="single"/>
        </w:rPr>
        <w:t xml:space="preserve">la selection interne </w:t>
      </w:r>
      <w:r w:rsidR="002C2F13" w:rsidRPr="002C2F13">
        <w:rPr>
          <w:rFonts w:ascii="Calibri" w:hAnsi="Calibri"/>
          <w:b/>
          <w:u w:val="single"/>
        </w:rPr>
        <w:t>de</w:t>
      </w:r>
      <w:r w:rsidR="003804B9" w:rsidRPr="002C2F13">
        <w:rPr>
          <w:rFonts w:ascii="Calibri" w:hAnsi="Calibri"/>
          <w:b/>
          <w:u w:val="single"/>
        </w:rPr>
        <w:t xml:space="preserve"> </w:t>
      </w:r>
      <w:r w:rsidR="002C548B" w:rsidRPr="002C2F13">
        <w:rPr>
          <w:rFonts w:ascii="Calibri" w:hAnsi="Calibri"/>
          <w:b/>
          <w:u w:val="single"/>
        </w:rPr>
        <w:t xml:space="preserve">7 </w:t>
      </w:r>
      <w:r w:rsidR="003804B9" w:rsidRPr="002C2F13">
        <w:rPr>
          <w:rFonts w:ascii="Calibri" w:hAnsi="Calibri"/>
          <w:b/>
          <w:u w:val="single"/>
        </w:rPr>
        <w:t xml:space="preserve">postes de </w:t>
      </w:r>
      <w:r w:rsidR="002C548B" w:rsidRPr="002C2F13">
        <w:rPr>
          <w:rFonts w:ascii="Calibri" w:hAnsi="Calibri"/>
          <w:b/>
          <w:u w:val="single"/>
        </w:rPr>
        <w:t xml:space="preserve">“conseiller emploi” par </w:t>
      </w:r>
      <w:r w:rsidR="003804B9" w:rsidRPr="002C2F13">
        <w:rPr>
          <w:rFonts w:ascii="Calibri" w:hAnsi="Calibri"/>
          <w:b/>
          <w:u w:val="single"/>
        </w:rPr>
        <w:t>agence</w:t>
      </w:r>
      <w:r w:rsidR="002C548B" w:rsidRPr="002C2F13">
        <w:rPr>
          <w:rFonts w:ascii="Calibri" w:hAnsi="Calibri"/>
          <w:b/>
          <w:u w:val="single"/>
        </w:rPr>
        <w:t xml:space="preserve"> à opérationnaliser</w:t>
      </w:r>
      <w:r w:rsidR="00A04D75">
        <w:rPr>
          <w:rFonts w:ascii="Calibri" w:hAnsi="Calibri"/>
          <w:b/>
          <w:u w:val="single"/>
        </w:rPr>
        <w:t xml:space="preserve"> (</w:t>
      </w:r>
      <w:r w:rsidR="00D202FF">
        <w:rPr>
          <w:rFonts w:ascii="Calibri" w:hAnsi="Calibri"/>
          <w:b/>
          <w:u w:val="single"/>
        </w:rPr>
        <w:t xml:space="preserve">à l’exception de </w:t>
      </w:r>
      <w:r w:rsidR="00A04D75">
        <w:rPr>
          <w:rFonts w:ascii="Calibri" w:hAnsi="Calibri"/>
          <w:b/>
          <w:u w:val="single"/>
        </w:rPr>
        <w:t>l’agence d’</w:t>
      </w:r>
      <w:r w:rsidR="00D4204B">
        <w:rPr>
          <w:rFonts w:ascii="Calibri" w:hAnsi="Calibri"/>
          <w:b/>
          <w:u w:val="single"/>
        </w:rPr>
        <w:t>Arafat=</w:t>
      </w:r>
      <w:r w:rsidR="00A04D75">
        <w:rPr>
          <w:rFonts w:ascii="Calibri" w:hAnsi="Calibri"/>
          <w:b/>
          <w:u w:val="single"/>
        </w:rPr>
        <w:t xml:space="preserve">10 postes) </w:t>
      </w:r>
      <w:r w:rsidR="003804B9" w:rsidRPr="002C2F13">
        <w:rPr>
          <w:rFonts w:ascii="Calibri" w:hAnsi="Calibri"/>
          <w:u w:val="single"/>
        </w:rPr>
        <w:t>.</w:t>
      </w:r>
      <w:r w:rsidR="003804B9">
        <w:rPr>
          <w:rFonts w:ascii="Calibri" w:hAnsi="Calibri"/>
        </w:rPr>
        <w:t xml:space="preserve"> </w:t>
      </w:r>
      <w:r>
        <w:rPr>
          <w:rFonts w:ascii="Calibri" w:hAnsi="Calibri"/>
        </w:rPr>
        <w:t xml:space="preserve">Les agents sélectionnés </w:t>
      </w:r>
      <w:r w:rsidR="002C548B">
        <w:rPr>
          <w:rFonts w:ascii="Calibri" w:hAnsi="Calibri"/>
        </w:rPr>
        <w:t xml:space="preserve">au poste de </w:t>
      </w:r>
      <w:r w:rsidR="00106837">
        <w:rPr>
          <w:rFonts w:ascii="Calibri" w:hAnsi="Calibri"/>
        </w:rPr>
        <w:t>“</w:t>
      </w:r>
      <w:r w:rsidR="002C548B">
        <w:rPr>
          <w:rFonts w:ascii="Calibri" w:hAnsi="Calibri"/>
        </w:rPr>
        <w:t>conseille</w:t>
      </w:r>
      <w:r w:rsidR="00E4639D">
        <w:rPr>
          <w:rFonts w:ascii="Calibri" w:hAnsi="Calibri"/>
        </w:rPr>
        <w:t>r</w:t>
      </w:r>
      <w:r w:rsidR="002C548B">
        <w:rPr>
          <w:rFonts w:ascii="Calibri" w:hAnsi="Calibri"/>
        </w:rPr>
        <w:t xml:space="preserve"> </w:t>
      </w:r>
      <w:r w:rsidR="00106837">
        <w:rPr>
          <w:rFonts w:ascii="Calibri" w:hAnsi="Calibri"/>
        </w:rPr>
        <w:t>emploi”</w:t>
      </w:r>
      <w:r w:rsidR="00E4639D">
        <w:rPr>
          <w:rFonts w:ascii="Calibri" w:hAnsi="Calibri"/>
        </w:rPr>
        <w:t xml:space="preserve"> </w:t>
      </w:r>
      <w:r w:rsidR="003804B9">
        <w:rPr>
          <w:rFonts w:ascii="Calibri" w:hAnsi="Calibri"/>
        </w:rPr>
        <w:t xml:space="preserve">à l’issue de la </w:t>
      </w:r>
      <w:r w:rsidR="00A04D75">
        <w:rPr>
          <w:rFonts w:ascii="Calibri" w:hAnsi="Calibri"/>
        </w:rPr>
        <w:t>sé</w:t>
      </w:r>
      <w:r w:rsidR="003804B9">
        <w:rPr>
          <w:rFonts w:ascii="Calibri" w:hAnsi="Calibri"/>
        </w:rPr>
        <w:t xml:space="preserve">lection interne </w:t>
      </w:r>
      <w:r>
        <w:rPr>
          <w:rFonts w:ascii="Calibri" w:hAnsi="Calibri"/>
        </w:rPr>
        <w:t>bénéficieront d’un</w:t>
      </w:r>
      <w:r w:rsidR="00106837">
        <w:rPr>
          <w:rFonts w:ascii="Calibri" w:hAnsi="Calibri"/>
        </w:rPr>
        <w:t>e remise à niveau sur les outils de Techghil, un</w:t>
      </w:r>
      <w:r>
        <w:rPr>
          <w:rFonts w:ascii="Calibri" w:hAnsi="Calibri"/>
        </w:rPr>
        <w:t xml:space="preserve"> accompagnement et d’un renforcement de capacités pour assurer </w:t>
      </w:r>
      <w:r w:rsidR="002C548B">
        <w:rPr>
          <w:rFonts w:ascii="Calibri" w:hAnsi="Calibri"/>
        </w:rPr>
        <w:t>pleinement les missio</w:t>
      </w:r>
      <w:r w:rsidR="00106837">
        <w:rPr>
          <w:rFonts w:ascii="Calibri" w:hAnsi="Calibri"/>
        </w:rPr>
        <w:t>ns</w:t>
      </w:r>
      <w:r w:rsidR="00374547">
        <w:rPr>
          <w:rFonts w:ascii="Calibri" w:hAnsi="Calibri"/>
        </w:rPr>
        <w:t xml:space="preserve"> de </w:t>
      </w:r>
      <w:r>
        <w:rPr>
          <w:rFonts w:ascii="Calibri" w:hAnsi="Calibri"/>
        </w:rPr>
        <w:t>TECHGHIL.</w:t>
      </w:r>
    </w:p>
    <w:p w14:paraId="0EAD9A11" w14:textId="77777777" w:rsidR="00FA2569" w:rsidRDefault="00843B10">
      <w:r>
        <w:rPr>
          <w:rFonts w:ascii="Calibri" w:hAnsi="Calibri"/>
          <w:b/>
          <w:sz w:val="24"/>
        </w:rPr>
        <w:t>1. Informations personnelles et professionnelles</w:t>
      </w:r>
    </w:p>
    <w:p w14:paraId="34FC3C98" w14:textId="77777777" w:rsidR="00FA2569" w:rsidRDefault="00843B10">
      <w:r>
        <w:rPr>
          <w:rFonts w:ascii="Calibri" w:hAnsi="Calibri"/>
        </w:rPr>
        <w:t xml:space="preserve">• </w:t>
      </w:r>
      <w:r w:rsidRPr="007546C8">
        <w:rPr>
          <w:rFonts w:ascii="Calibri" w:hAnsi="Calibri"/>
          <w:b/>
          <w:bCs/>
        </w:rPr>
        <w:t>Nom et prénom</w:t>
      </w:r>
      <w:r>
        <w:rPr>
          <w:rFonts w:ascii="Calibri" w:hAnsi="Calibri"/>
        </w:rPr>
        <w:t xml:space="preserve"> : [Champ texte]</w:t>
      </w:r>
    </w:p>
    <w:p w14:paraId="4BAD5275" w14:textId="77777777" w:rsidR="00FA2569" w:rsidRDefault="00843B10">
      <w:r>
        <w:rPr>
          <w:rFonts w:ascii="Calibri" w:hAnsi="Calibri"/>
        </w:rPr>
        <w:t xml:space="preserve">• </w:t>
      </w:r>
      <w:r w:rsidRPr="007546C8">
        <w:rPr>
          <w:rFonts w:ascii="Calibri" w:hAnsi="Calibri"/>
          <w:b/>
          <w:bCs/>
        </w:rPr>
        <w:t>Poste occupé actuellement</w:t>
      </w:r>
      <w:r>
        <w:rPr>
          <w:rFonts w:ascii="Calibri" w:hAnsi="Calibri"/>
        </w:rPr>
        <w:t xml:space="preserve"> : [</w:t>
      </w:r>
      <w:r w:rsidR="00A81227">
        <w:rPr>
          <w:rFonts w:ascii="Calibri" w:hAnsi="Calibri"/>
        </w:rPr>
        <w:t xml:space="preserve">champ numérique </w:t>
      </w:r>
      <w:r>
        <w:rPr>
          <w:rFonts w:ascii="Calibri" w:hAnsi="Calibri"/>
        </w:rPr>
        <w:t>]</w:t>
      </w:r>
    </w:p>
    <w:p w14:paraId="53413808" w14:textId="77777777" w:rsidR="00FA2569" w:rsidRDefault="00843B10">
      <w:r>
        <w:rPr>
          <w:rFonts w:ascii="Calibri" w:hAnsi="Calibri"/>
        </w:rPr>
        <w:t xml:space="preserve">• </w:t>
      </w:r>
      <w:r w:rsidRPr="00D2033F">
        <w:rPr>
          <w:rFonts w:ascii="Calibri" w:hAnsi="Calibri"/>
          <w:b/>
          <w:bCs/>
        </w:rPr>
        <w:t>Site d’affectation actuel</w:t>
      </w:r>
      <w:r>
        <w:rPr>
          <w:rFonts w:ascii="Calibri" w:hAnsi="Calibri"/>
        </w:rPr>
        <w:t xml:space="preserve"> : [Menu déroulant : sélectionner parmi les sites existants]</w:t>
      </w:r>
    </w:p>
    <w:p w14:paraId="080F6978" w14:textId="77777777" w:rsidR="00FA2569" w:rsidRDefault="00843B10">
      <w:r>
        <w:rPr>
          <w:rFonts w:ascii="Calibri" w:hAnsi="Calibri"/>
        </w:rPr>
        <w:t xml:space="preserve">• </w:t>
      </w:r>
      <w:r w:rsidRPr="00D2033F">
        <w:rPr>
          <w:rFonts w:ascii="Calibri" w:hAnsi="Calibri"/>
          <w:b/>
          <w:bCs/>
        </w:rPr>
        <w:t>Nombre d’années d’ancienneté à TECHGHIL</w:t>
      </w:r>
      <w:r>
        <w:rPr>
          <w:rFonts w:ascii="Calibri" w:hAnsi="Calibri"/>
        </w:rPr>
        <w:t xml:space="preserve"> : [Champ numérique]</w:t>
      </w:r>
    </w:p>
    <w:p w14:paraId="524DDCE9" w14:textId="77777777" w:rsidR="00FA2569" w:rsidRDefault="00843B10">
      <w:r>
        <w:rPr>
          <w:rFonts w:ascii="Calibri" w:hAnsi="Calibri"/>
        </w:rPr>
        <w:t xml:space="preserve">• </w:t>
      </w:r>
      <w:r w:rsidRPr="00D2033F">
        <w:rPr>
          <w:rFonts w:ascii="Calibri" w:hAnsi="Calibri"/>
          <w:b/>
          <w:bCs/>
        </w:rPr>
        <w:t xml:space="preserve">Nombre d’années dans le poste </w:t>
      </w:r>
      <w:r w:rsidR="00D2033F" w:rsidRPr="00D2033F">
        <w:rPr>
          <w:rFonts w:ascii="Calibri" w:hAnsi="Calibri"/>
          <w:b/>
          <w:bCs/>
        </w:rPr>
        <w:t>actuel</w:t>
      </w:r>
      <w:r>
        <w:rPr>
          <w:rFonts w:ascii="Calibri" w:hAnsi="Calibri"/>
        </w:rPr>
        <w:t>: [Champ numérique]</w:t>
      </w:r>
    </w:p>
    <w:p w14:paraId="1020B8F4" w14:textId="77777777" w:rsidR="00FA2569" w:rsidRDefault="00843B10">
      <w:r>
        <w:rPr>
          <w:rFonts w:ascii="Calibri" w:hAnsi="Calibri"/>
        </w:rPr>
        <w:t xml:space="preserve">• </w:t>
      </w:r>
      <w:r w:rsidRPr="00BA3C51">
        <w:rPr>
          <w:rFonts w:ascii="Calibri" w:hAnsi="Calibri"/>
          <w:b/>
          <w:bCs/>
        </w:rPr>
        <w:t>Agence souhaitée</w:t>
      </w:r>
      <w:r>
        <w:rPr>
          <w:rFonts w:ascii="Calibri" w:hAnsi="Calibri"/>
        </w:rPr>
        <w:t xml:space="preserve"> : [Menu déroulant </w:t>
      </w:r>
      <w:r w:rsidR="00924870">
        <w:rPr>
          <w:rFonts w:ascii="Calibri" w:hAnsi="Calibri"/>
        </w:rPr>
        <w:t>ou case à cocher</w:t>
      </w:r>
      <w:r w:rsidR="00E4639D">
        <w:rPr>
          <w:rFonts w:ascii="Calibri" w:hAnsi="Calibri"/>
        </w:rPr>
        <w:t xml:space="preserve"> (maximum 3 </w:t>
      </w:r>
      <w:r w:rsidR="002C548B">
        <w:rPr>
          <w:rFonts w:ascii="Calibri" w:hAnsi="Calibri"/>
        </w:rPr>
        <w:t>sites</w:t>
      </w:r>
      <w:r w:rsidR="00E4639D">
        <w:rPr>
          <w:rFonts w:ascii="Calibri" w:hAnsi="Calibri"/>
        </w:rPr>
        <w:t>)</w:t>
      </w:r>
      <w:r w:rsidR="00924870">
        <w:rPr>
          <w:rFonts w:ascii="Calibri" w:hAnsi="Calibri"/>
        </w:rPr>
        <w:t xml:space="preserve"> </w:t>
      </w:r>
      <w:r>
        <w:rPr>
          <w:rFonts w:ascii="Calibri" w:hAnsi="Calibri"/>
        </w:rPr>
        <w:t xml:space="preserve">: </w:t>
      </w:r>
      <w:r w:rsidR="00A54ACE" w:rsidRPr="008316D0">
        <w:rPr>
          <w:rFonts w:ascii="Times New Roman" w:eastAsia="Times New Roman" w:hAnsi="Times New Roman" w:cs="Times New Roman"/>
          <w:b/>
          <w:szCs w:val="24"/>
          <w:lang w:eastAsia="fr-FR"/>
        </w:rPr>
        <w:t xml:space="preserve">Arafat </w:t>
      </w:r>
      <w:r w:rsidR="00BE6DD7">
        <w:rPr>
          <w:rFonts w:ascii="Times New Roman" w:eastAsia="Times New Roman" w:hAnsi="Times New Roman" w:cs="Times New Roman"/>
          <w:b/>
          <w:szCs w:val="24"/>
          <w:lang w:eastAsia="fr-FR"/>
        </w:rPr>
        <w:t>– Atar - Bassi</w:t>
      </w:r>
      <w:r w:rsidR="00FA2CBD">
        <w:rPr>
          <w:rFonts w:ascii="Times New Roman" w:eastAsia="Times New Roman" w:hAnsi="Times New Roman" w:cs="Times New Roman"/>
          <w:b/>
          <w:szCs w:val="24"/>
          <w:lang w:eastAsia="fr-FR"/>
        </w:rPr>
        <w:t>knou- Kaedi- Nema</w:t>
      </w:r>
      <w:r w:rsidR="00FA2CBD" w:rsidRPr="008316D0">
        <w:rPr>
          <w:rFonts w:ascii="Times New Roman" w:eastAsia="Times New Roman" w:hAnsi="Times New Roman" w:cs="Times New Roman"/>
          <w:b/>
          <w:szCs w:val="24"/>
          <w:lang w:eastAsia="fr-FR"/>
        </w:rPr>
        <w:t xml:space="preserve"> </w:t>
      </w:r>
      <w:r w:rsidR="00A54ACE" w:rsidRPr="008316D0">
        <w:rPr>
          <w:rFonts w:ascii="Times New Roman" w:eastAsia="Times New Roman" w:hAnsi="Times New Roman" w:cs="Times New Roman"/>
          <w:b/>
          <w:szCs w:val="24"/>
          <w:lang w:eastAsia="fr-FR"/>
        </w:rPr>
        <w:t>-Rosso</w:t>
      </w:r>
      <w:r>
        <w:rPr>
          <w:rFonts w:ascii="Calibri" w:hAnsi="Calibri"/>
        </w:rPr>
        <w:t>]</w:t>
      </w:r>
    </w:p>
    <w:p w14:paraId="5264281B" w14:textId="77777777" w:rsidR="00FA2569" w:rsidRDefault="00843B10">
      <w:r>
        <w:rPr>
          <w:rFonts w:ascii="Calibri" w:hAnsi="Calibri"/>
          <w:b/>
          <w:sz w:val="24"/>
        </w:rPr>
        <w:t>2. Missions et objectifs de l’agence pilote</w:t>
      </w:r>
    </w:p>
    <w:p w14:paraId="676367E0" w14:textId="77777777" w:rsidR="00FA2569" w:rsidRDefault="00843B10">
      <w:r>
        <w:rPr>
          <w:rFonts w:ascii="Calibri" w:hAnsi="Calibri"/>
          <w:b/>
        </w:rPr>
        <w:t xml:space="preserve"> Missions du Conseiller</w:t>
      </w:r>
    </w:p>
    <w:p w14:paraId="6B94F4EF" w14:textId="77777777" w:rsidR="00FA2569" w:rsidRDefault="00843B10">
      <w:r>
        <w:rPr>
          <w:rFonts w:ascii="Calibri" w:hAnsi="Calibri"/>
        </w:rPr>
        <w:t>Cochez les activités qui</w:t>
      </w:r>
      <w:r w:rsidR="00D6119E">
        <w:rPr>
          <w:rFonts w:ascii="Calibri" w:hAnsi="Calibri"/>
        </w:rPr>
        <w:t>,</w:t>
      </w:r>
      <w:r>
        <w:rPr>
          <w:rFonts w:ascii="Calibri" w:hAnsi="Calibri"/>
        </w:rPr>
        <w:t xml:space="preserve"> </w:t>
      </w:r>
      <w:r w:rsidR="00D6119E">
        <w:rPr>
          <w:rFonts w:ascii="Calibri" w:hAnsi="Calibri"/>
        </w:rPr>
        <w:t xml:space="preserve">d’après vous, </w:t>
      </w:r>
      <w:r>
        <w:rPr>
          <w:rFonts w:ascii="Calibri" w:hAnsi="Calibri"/>
        </w:rPr>
        <w:t>font partie</w:t>
      </w:r>
      <w:r w:rsidR="00D4204B">
        <w:rPr>
          <w:rFonts w:ascii="Calibri" w:hAnsi="Calibri"/>
        </w:rPr>
        <w:t>s</w:t>
      </w:r>
      <w:r>
        <w:rPr>
          <w:rFonts w:ascii="Calibri" w:hAnsi="Calibri"/>
        </w:rPr>
        <w:t xml:space="preserve"> </w:t>
      </w:r>
      <w:r w:rsidR="00D4204B">
        <w:rPr>
          <w:rFonts w:ascii="Calibri" w:hAnsi="Calibri"/>
        </w:rPr>
        <w:t xml:space="preserve">intrégrantes </w:t>
      </w:r>
      <w:r>
        <w:rPr>
          <w:rFonts w:ascii="Calibri" w:hAnsi="Calibri"/>
        </w:rPr>
        <w:t xml:space="preserve">des missions du Conseiller </w:t>
      </w:r>
      <w:r w:rsidR="00D6119E">
        <w:rPr>
          <w:rFonts w:ascii="Calibri" w:hAnsi="Calibri"/>
        </w:rPr>
        <w:t xml:space="preserve">en emploi </w:t>
      </w:r>
      <w:r>
        <w:rPr>
          <w:rFonts w:ascii="Calibri" w:hAnsi="Calibri"/>
        </w:rPr>
        <w:t>:</w:t>
      </w:r>
    </w:p>
    <w:tbl>
      <w:tblPr>
        <w:tblStyle w:val="Grilledutableau"/>
        <w:tblW w:w="0" w:type="auto"/>
        <w:tblLook w:val="04A0" w:firstRow="1" w:lastRow="0" w:firstColumn="1" w:lastColumn="0" w:noHBand="0" w:noVBand="1"/>
      </w:tblPr>
      <w:tblGrid>
        <w:gridCol w:w="2880"/>
        <w:gridCol w:w="2880"/>
        <w:gridCol w:w="2880"/>
      </w:tblGrid>
      <w:tr w:rsidR="00FA2569" w14:paraId="7F003FE3" w14:textId="77777777" w:rsidTr="00A80B72">
        <w:tc>
          <w:tcPr>
            <w:tcW w:w="2880" w:type="dxa"/>
          </w:tcPr>
          <w:p w14:paraId="4C8558A1" w14:textId="77777777" w:rsidR="00FA2569" w:rsidRPr="00BA3C51" w:rsidRDefault="00843B10" w:rsidP="00BA3C51">
            <w:pPr>
              <w:jc w:val="center"/>
              <w:rPr>
                <w:b/>
                <w:bCs/>
              </w:rPr>
            </w:pPr>
            <w:r w:rsidRPr="00BA3C51">
              <w:rPr>
                <w:rFonts w:ascii="Calibri" w:hAnsi="Calibri"/>
                <w:b/>
                <w:bCs/>
              </w:rPr>
              <w:t>Activité</w:t>
            </w:r>
          </w:p>
        </w:tc>
        <w:tc>
          <w:tcPr>
            <w:tcW w:w="2880" w:type="dxa"/>
          </w:tcPr>
          <w:p w14:paraId="32A5F03B" w14:textId="77777777" w:rsidR="00FA2569" w:rsidRPr="00BA3C51" w:rsidRDefault="00843B10" w:rsidP="00BA3C51">
            <w:pPr>
              <w:jc w:val="center"/>
              <w:rPr>
                <w:b/>
                <w:bCs/>
              </w:rPr>
            </w:pPr>
            <w:r w:rsidRPr="00BA3C51">
              <w:rPr>
                <w:rFonts w:ascii="Calibri" w:hAnsi="Calibri"/>
                <w:b/>
                <w:bCs/>
              </w:rPr>
              <w:t>Oui</w:t>
            </w:r>
          </w:p>
        </w:tc>
        <w:tc>
          <w:tcPr>
            <w:tcW w:w="2880" w:type="dxa"/>
          </w:tcPr>
          <w:p w14:paraId="22FDD5D0" w14:textId="77777777" w:rsidR="00FA2569" w:rsidRPr="00BA3C51" w:rsidRDefault="00843B10" w:rsidP="00BA3C51">
            <w:pPr>
              <w:jc w:val="center"/>
              <w:rPr>
                <w:b/>
                <w:bCs/>
              </w:rPr>
            </w:pPr>
            <w:r w:rsidRPr="00BA3C51">
              <w:rPr>
                <w:rFonts w:ascii="Calibri" w:hAnsi="Calibri"/>
                <w:b/>
                <w:bCs/>
              </w:rPr>
              <w:t>Non</w:t>
            </w:r>
          </w:p>
        </w:tc>
      </w:tr>
      <w:tr w:rsidR="00FA2569" w14:paraId="524AEE20" w14:textId="77777777" w:rsidTr="00A80B72">
        <w:tc>
          <w:tcPr>
            <w:tcW w:w="2880" w:type="dxa"/>
          </w:tcPr>
          <w:p w14:paraId="479FD190" w14:textId="77777777" w:rsidR="00FA2569" w:rsidRDefault="00843B10">
            <w:r>
              <w:rPr>
                <w:rFonts w:ascii="Calibri" w:hAnsi="Calibri"/>
              </w:rPr>
              <w:t>Collecter, traiter et publier des offres d’emploi des entreprises</w:t>
            </w:r>
          </w:p>
        </w:tc>
        <w:tc>
          <w:tcPr>
            <w:tcW w:w="2880" w:type="dxa"/>
          </w:tcPr>
          <w:p w14:paraId="593762F1" w14:textId="77777777" w:rsidR="00FA2569" w:rsidRDefault="00843B10" w:rsidP="00BA3C51">
            <w:pPr>
              <w:jc w:val="center"/>
            </w:pPr>
            <w:r>
              <w:rPr>
                <w:rFonts w:ascii="Calibri" w:hAnsi="Calibri"/>
              </w:rPr>
              <w:t>[ ]</w:t>
            </w:r>
          </w:p>
        </w:tc>
        <w:tc>
          <w:tcPr>
            <w:tcW w:w="2880" w:type="dxa"/>
          </w:tcPr>
          <w:p w14:paraId="3CDBAB64" w14:textId="77777777" w:rsidR="00FA2569" w:rsidRDefault="00843B10" w:rsidP="00BA3C51">
            <w:pPr>
              <w:jc w:val="center"/>
            </w:pPr>
            <w:r>
              <w:rPr>
                <w:rFonts w:ascii="Calibri" w:hAnsi="Calibri"/>
              </w:rPr>
              <w:t>[ ]</w:t>
            </w:r>
          </w:p>
        </w:tc>
      </w:tr>
      <w:tr w:rsidR="00FA2569" w14:paraId="4BFBAF1E" w14:textId="77777777" w:rsidTr="00A80B72">
        <w:tc>
          <w:tcPr>
            <w:tcW w:w="2880" w:type="dxa"/>
          </w:tcPr>
          <w:p w14:paraId="1F9E1074" w14:textId="77777777" w:rsidR="00FA2569" w:rsidRDefault="00843B10">
            <w:r>
              <w:rPr>
                <w:rFonts w:ascii="Calibri" w:hAnsi="Calibri"/>
              </w:rPr>
              <w:t>Réaliser des visites en entreprises</w:t>
            </w:r>
          </w:p>
        </w:tc>
        <w:tc>
          <w:tcPr>
            <w:tcW w:w="2880" w:type="dxa"/>
          </w:tcPr>
          <w:p w14:paraId="0DE9E8EB" w14:textId="77777777" w:rsidR="00FA2569" w:rsidRDefault="00843B10" w:rsidP="00BA3C51">
            <w:pPr>
              <w:jc w:val="center"/>
            </w:pPr>
            <w:r>
              <w:rPr>
                <w:rFonts w:ascii="Calibri" w:hAnsi="Calibri"/>
              </w:rPr>
              <w:t>[ ]</w:t>
            </w:r>
          </w:p>
        </w:tc>
        <w:tc>
          <w:tcPr>
            <w:tcW w:w="2880" w:type="dxa"/>
          </w:tcPr>
          <w:p w14:paraId="61992A61" w14:textId="77777777" w:rsidR="00FA2569" w:rsidRDefault="00843B10" w:rsidP="00BA3C51">
            <w:pPr>
              <w:jc w:val="center"/>
            </w:pPr>
            <w:r>
              <w:rPr>
                <w:rFonts w:ascii="Calibri" w:hAnsi="Calibri"/>
              </w:rPr>
              <w:t>[ ]</w:t>
            </w:r>
          </w:p>
        </w:tc>
      </w:tr>
      <w:tr w:rsidR="00FA2569" w14:paraId="6CE1DB78" w14:textId="77777777" w:rsidTr="00A80B72">
        <w:tc>
          <w:tcPr>
            <w:tcW w:w="2880" w:type="dxa"/>
          </w:tcPr>
          <w:p w14:paraId="1179F09C" w14:textId="77777777" w:rsidR="00FA2569" w:rsidRDefault="00843B10">
            <w:r>
              <w:rPr>
                <w:rFonts w:ascii="Calibri" w:hAnsi="Calibri"/>
              </w:rPr>
              <w:t xml:space="preserve">Accompagner les entrepreneurs dans leur </w:t>
            </w:r>
            <w:r>
              <w:rPr>
                <w:rFonts w:ascii="Calibri" w:hAnsi="Calibri"/>
              </w:rPr>
              <w:lastRenderedPageBreak/>
              <w:t>projet de création d’entreprise</w:t>
            </w:r>
          </w:p>
        </w:tc>
        <w:tc>
          <w:tcPr>
            <w:tcW w:w="2880" w:type="dxa"/>
          </w:tcPr>
          <w:p w14:paraId="0E105AEE" w14:textId="77777777" w:rsidR="00FA2569" w:rsidRDefault="00843B10" w:rsidP="00BA3C51">
            <w:pPr>
              <w:jc w:val="center"/>
            </w:pPr>
            <w:r>
              <w:rPr>
                <w:rFonts w:ascii="Calibri" w:hAnsi="Calibri"/>
              </w:rPr>
              <w:lastRenderedPageBreak/>
              <w:t>[ ]</w:t>
            </w:r>
          </w:p>
        </w:tc>
        <w:tc>
          <w:tcPr>
            <w:tcW w:w="2880" w:type="dxa"/>
          </w:tcPr>
          <w:p w14:paraId="247D102A" w14:textId="77777777" w:rsidR="00FA2569" w:rsidRDefault="00843B10" w:rsidP="00BA3C51">
            <w:pPr>
              <w:jc w:val="center"/>
            </w:pPr>
            <w:r>
              <w:rPr>
                <w:rFonts w:ascii="Calibri" w:hAnsi="Calibri"/>
              </w:rPr>
              <w:t>[ ]</w:t>
            </w:r>
          </w:p>
        </w:tc>
      </w:tr>
      <w:tr w:rsidR="00FA2569" w14:paraId="1B2ABEEA" w14:textId="77777777" w:rsidTr="00A80B72">
        <w:tc>
          <w:tcPr>
            <w:tcW w:w="2880" w:type="dxa"/>
          </w:tcPr>
          <w:p w14:paraId="2FAD7DFC" w14:textId="77777777" w:rsidR="00FA2569" w:rsidRDefault="00843B10">
            <w:r>
              <w:rPr>
                <w:rFonts w:ascii="Calibri" w:hAnsi="Calibri"/>
              </w:rPr>
              <w:t>Proposer aux demandeurs d’emploi des offres de formation qualifiante</w:t>
            </w:r>
          </w:p>
        </w:tc>
        <w:tc>
          <w:tcPr>
            <w:tcW w:w="2880" w:type="dxa"/>
          </w:tcPr>
          <w:p w14:paraId="2DC6FBE6" w14:textId="77777777" w:rsidR="00FA2569" w:rsidRDefault="00843B10" w:rsidP="00BA3C51">
            <w:pPr>
              <w:jc w:val="center"/>
            </w:pPr>
            <w:r>
              <w:rPr>
                <w:rFonts w:ascii="Calibri" w:hAnsi="Calibri"/>
              </w:rPr>
              <w:t>[ ]</w:t>
            </w:r>
          </w:p>
        </w:tc>
        <w:tc>
          <w:tcPr>
            <w:tcW w:w="2880" w:type="dxa"/>
          </w:tcPr>
          <w:p w14:paraId="45BA67BE" w14:textId="77777777" w:rsidR="00FA2569" w:rsidRDefault="00843B10" w:rsidP="00BA3C51">
            <w:pPr>
              <w:jc w:val="center"/>
            </w:pPr>
            <w:r>
              <w:rPr>
                <w:rFonts w:ascii="Calibri" w:hAnsi="Calibri"/>
              </w:rPr>
              <w:t>[ ]</w:t>
            </w:r>
          </w:p>
        </w:tc>
      </w:tr>
      <w:tr w:rsidR="00FA2569" w14:paraId="3F89024A" w14:textId="77777777" w:rsidTr="00A80B72">
        <w:tc>
          <w:tcPr>
            <w:tcW w:w="2880" w:type="dxa"/>
          </w:tcPr>
          <w:p w14:paraId="51EAD725" w14:textId="77777777" w:rsidR="00FA2569" w:rsidRDefault="00843B10">
            <w:r>
              <w:rPr>
                <w:rFonts w:ascii="Calibri" w:hAnsi="Calibri"/>
              </w:rPr>
              <w:t>Assurer l’inscription, le suivi et l’insertion des demandeurs d’emploi en portefeuille</w:t>
            </w:r>
          </w:p>
        </w:tc>
        <w:tc>
          <w:tcPr>
            <w:tcW w:w="2880" w:type="dxa"/>
          </w:tcPr>
          <w:p w14:paraId="394C92DD" w14:textId="77777777" w:rsidR="00FA2569" w:rsidRDefault="00843B10" w:rsidP="00BA3C51">
            <w:pPr>
              <w:jc w:val="center"/>
            </w:pPr>
            <w:r>
              <w:rPr>
                <w:rFonts w:ascii="Calibri" w:hAnsi="Calibri"/>
              </w:rPr>
              <w:t>[ ]</w:t>
            </w:r>
          </w:p>
        </w:tc>
        <w:tc>
          <w:tcPr>
            <w:tcW w:w="2880" w:type="dxa"/>
          </w:tcPr>
          <w:p w14:paraId="49AAFBC1" w14:textId="77777777" w:rsidR="00FA2569" w:rsidRDefault="00843B10" w:rsidP="00BA3C51">
            <w:pPr>
              <w:jc w:val="center"/>
            </w:pPr>
            <w:r>
              <w:rPr>
                <w:rFonts w:ascii="Calibri" w:hAnsi="Calibri"/>
              </w:rPr>
              <w:t>[ ]</w:t>
            </w:r>
          </w:p>
        </w:tc>
      </w:tr>
      <w:tr w:rsidR="00374547" w14:paraId="2E083595" w14:textId="77777777" w:rsidTr="00A80B72">
        <w:tc>
          <w:tcPr>
            <w:tcW w:w="2880" w:type="dxa"/>
          </w:tcPr>
          <w:p w14:paraId="0629AF4C" w14:textId="77777777" w:rsidR="00374547" w:rsidRDefault="00374547" w:rsidP="00547FF3">
            <w:pPr>
              <w:rPr>
                <w:rFonts w:ascii="Calibri" w:hAnsi="Calibri"/>
              </w:rPr>
            </w:pPr>
            <w:r>
              <w:rPr>
                <w:rFonts w:ascii="Calibri" w:hAnsi="Calibri"/>
              </w:rPr>
              <w:t xml:space="preserve">Gérer </w:t>
            </w:r>
            <w:r w:rsidR="00547FF3">
              <w:rPr>
                <w:rFonts w:ascii="Calibri" w:hAnsi="Calibri"/>
              </w:rPr>
              <w:t>un</w:t>
            </w:r>
            <w:r>
              <w:rPr>
                <w:rFonts w:ascii="Calibri" w:hAnsi="Calibri"/>
              </w:rPr>
              <w:t xml:space="preserve"> portefeuille de demandeur</w:t>
            </w:r>
            <w:r w:rsidR="00D6119E">
              <w:rPr>
                <w:rFonts w:ascii="Calibri" w:hAnsi="Calibri"/>
              </w:rPr>
              <w:t>s</w:t>
            </w:r>
            <w:r>
              <w:rPr>
                <w:rFonts w:ascii="Calibri" w:hAnsi="Calibri"/>
              </w:rPr>
              <w:t xml:space="preserve"> d’emploi</w:t>
            </w:r>
          </w:p>
        </w:tc>
        <w:tc>
          <w:tcPr>
            <w:tcW w:w="2880" w:type="dxa"/>
          </w:tcPr>
          <w:p w14:paraId="0836A4FE" w14:textId="77777777" w:rsidR="00374547" w:rsidRDefault="00A80B72" w:rsidP="00BA3C51">
            <w:pPr>
              <w:jc w:val="center"/>
              <w:rPr>
                <w:rFonts w:ascii="Calibri" w:hAnsi="Calibri"/>
              </w:rPr>
            </w:pPr>
            <w:r>
              <w:rPr>
                <w:rFonts w:ascii="Calibri" w:hAnsi="Calibri"/>
              </w:rPr>
              <w:t>[ ]</w:t>
            </w:r>
          </w:p>
        </w:tc>
        <w:tc>
          <w:tcPr>
            <w:tcW w:w="2880" w:type="dxa"/>
          </w:tcPr>
          <w:p w14:paraId="33646876" w14:textId="77777777" w:rsidR="00374547" w:rsidRDefault="00A80B72" w:rsidP="00BA3C51">
            <w:pPr>
              <w:jc w:val="center"/>
              <w:rPr>
                <w:rFonts w:ascii="Calibri" w:hAnsi="Calibri"/>
              </w:rPr>
            </w:pPr>
            <w:r>
              <w:rPr>
                <w:rFonts w:ascii="Calibri" w:hAnsi="Calibri"/>
              </w:rPr>
              <w:t>[ ]</w:t>
            </w:r>
          </w:p>
        </w:tc>
      </w:tr>
      <w:tr w:rsidR="00FA2569" w14:paraId="17467A0B" w14:textId="77777777" w:rsidTr="00A80B72">
        <w:tc>
          <w:tcPr>
            <w:tcW w:w="2880" w:type="dxa"/>
          </w:tcPr>
          <w:p w14:paraId="0BFC703F" w14:textId="77777777" w:rsidR="00FA2569" w:rsidRDefault="00843B10">
            <w:r>
              <w:rPr>
                <w:rFonts w:ascii="Calibri" w:hAnsi="Calibri"/>
              </w:rPr>
              <w:t>Accueillir et orienter les visiteurs et usagers de l’agence</w:t>
            </w:r>
          </w:p>
        </w:tc>
        <w:tc>
          <w:tcPr>
            <w:tcW w:w="2880" w:type="dxa"/>
          </w:tcPr>
          <w:p w14:paraId="6E6ACF91" w14:textId="77777777" w:rsidR="00FA2569" w:rsidRDefault="00843B10" w:rsidP="00BA3C51">
            <w:pPr>
              <w:jc w:val="center"/>
            </w:pPr>
            <w:r>
              <w:rPr>
                <w:rFonts w:ascii="Calibri" w:hAnsi="Calibri"/>
              </w:rPr>
              <w:t>[ ]</w:t>
            </w:r>
          </w:p>
        </w:tc>
        <w:tc>
          <w:tcPr>
            <w:tcW w:w="2880" w:type="dxa"/>
          </w:tcPr>
          <w:p w14:paraId="12A9CDBD" w14:textId="77777777" w:rsidR="00FA2569" w:rsidRDefault="00843B10" w:rsidP="00BA3C51">
            <w:pPr>
              <w:jc w:val="center"/>
            </w:pPr>
            <w:r>
              <w:rPr>
                <w:rFonts w:ascii="Calibri" w:hAnsi="Calibri"/>
              </w:rPr>
              <w:t>[ ]</w:t>
            </w:r>
          </w:p>
        </w:tc>
      </w:tr>
      <w:tr w:rsidR="00FA2569" w14:paraId="792FFA2D" w14:textId="77777777" w:rsidTr="00A80B72">
        <w:tc>
          <w:tcPr>
            <w:tcW w:w="2880" w:type="dxa"/>
          </w:tcPr>
          <w:p w14:paraId="05C4BC2F" w14:textId="77777777" w:rsidR="00FA2569" w:rsidRDefault="00843B10">
            <w:r>
              <w:rPr>
                <w:rFonts w:ascii="Calibri" w:hAnsi="Calibri"/>
              </w:rPr>
              <w:t>Proposer une orientation aux travailleurs (nationaux, migrants réguliers, etc.)</w:t>
            </w:r>
          </w:p>
        </w:tc>
        <w:tc>
          <w:tcPr>
            <w:tcW w:w="2880" w:type="dxa"/>
          </w:tcPr>
          <w:p w14:paraId="677415CA" w14:textId="77777777" w:rsidR="00FA2569" w:rsidRDefault="00843B10" w:rsidP="00BA3C51">
            <w:pPr>
              <w:jc w:val="center"/>
            </w:pPr>
            <w:r>
              <w:rPr>
                <w:rFonts w:ascii="Calibri" w:hAnsi="Calibri"/>
              </w:rPr>
              <w:t>[ ]</w:t>
            </w:r>
          </w:p>
        </w:tc>
        <w:tc>
          <w:tcPr>
            <w:tcW w:w="2880" w:type="dxa"/>
          </w:tcPr>
          <w:p w14:paraId="6B74C17E" w14:textId="77777777" w:rsidR="00FA2569" w:rsidRDefault="00843B10" w:rsidP="00BA3C51">
            <w:pPr>
              <w:jc w:val="center"/>
            </w:pPr>
            <w:r>
              <w:rPr>
                <w:rFonts w:ascii="Calibri" w:hAnsi="Calibri"/>
              </w:rPr>
              <w:t>[ ]</w:t>
            </w:r>
          </w:p>
        </w:tc>
      </w:tr>
    </w:tbl>
    <w:p w14:paraId="409D96D8" w14:textId="77777777" w:rsidR="00547FF3" w:rsidRDefault="00547FF3">
      <w:pPr>
        <w:rPr>
          <w:rFonts w:ascii="Calibri" w:hAnsi="Calibri"/>
          <w:b/>
          <w:sz w:val="24"/>
        </w:rPr>
      </w:pPr>
    </w:p>
    <w:p w14:paraId="78B0B81A" w14:textId="77777777" w:rsidR="00FA2569" w:rsidRDefault="00843B10">
      <w:r>
        <w:rPr>
          <w:rFonts w:ascii="Calibri" w:hAnsi="Calibri"/>
          <w:b/>
          <w:sz w:val="24"/>
        </w:rPr>
        <w:t>3. Motivation, expertise et disponibilité</w:t>
      </w:r>
    </w:p>
    <w:p w14:paraId="2E93C345" w14:textId="77777777" w:rsidR="00FA2569" w:rsidRDefault="00843B10">
      <w:r>
        <w:rPr>
          <w:rFonts w:ascii="Calibri" w:hAnsi="Calibri"/>
          <w:b/>
        </w:rPr>
        <w:t>A. Vision du poste</w:t>
      </w:r>
    </w:p>
    <w:p w14:paraId="75B6F16D" w14:textId="77777777" w:rsidR="00FA2569" w:rsidRDefault="00843B10">
      <w:r>
        <w:rPr>
          <w:rFonts w:ascii="Calibri" w:hAnsi="Calibri"/>
        </w:rPr>
        <w:t xml:space="preserve">Décrivez en quelques lignes (4 lignes maximum) votre vision du poste </w:t>
      </w:r>
      <w:r w:rsidR="002C548B">
        <w:rPr>
          <w:rFonts w:ascii="Calibri" w:hAnsi="Calibri"/>
        </w:rPr>
        <w:t xml:space="preserve">de conseiller </w:t>
      </w:r>
      <w:r w:rsidR="00E13018">
        <w:rPr>
          <w:rFonts w:ascii="Calibri" w:hAnsi="Calibri"/>
        </w:rPr>
        <w:t>emploi</w:t>
      </w:r>
      <w:r w:rsidR="002C548B">
        <w:rPr>
          <w:rFonts w:ascii="Calibri" w:hAnsi="Calibri"/>
        </w:rPr>
        <w:t xml:space="preserve"> </w:t>
      </w:r>
      <w:r>
        <w:rPr>
          <w:rFonts w:ascii="Calibri" w:hAnsi="Calibri"/>
        </w:rPr>
        <w:t xml:space="preserve">pour lequel vous </w:t>
      </w:r>
      <w:r w:rsidR="00924870">
        <w:rPr>
          <w:rFonts w:ascii="Calibri" w:hAnsi="Calibri"/>
        </w:rPr>
        <w:t>avez soumis une candidature</w:t>
      </w:r>
      <w:r>
        <w:rPr>
          <w:rFonts w:ascii="Calibri" w:hAnsi="Calibri"/>
        </w:rPr>
        <w:t xml:space="preserve">, en lien avec les objectifs des agences </w:t>
      </w:r>
      <w:r w:rsidR="00374547">
        <w:rPr>
          <w:rFonts w:ascii="Calibri" w:hAnsi="Calibri"/>
        </w:rPr>
        <w:t>à op</w:t>
      </w:r>
      <w:r w:rsidR="00547FF3">
        <w:rPr>
          <w:rFonts w:ascii="Calibri" w:hAnsi="Calibri"/>
        </w:rPr>
        <w:t>ér</w:t>
      </w:r>
      <w:r w:rsidR="00374547">
        <w:rPr>
          <w:rFonts w:ascii="Calibri" w:hAnsi="Calibri"/>
        </w:rPr>
        <w:t>ationnaliser</w:t>
      </w:r>
      <w:r>
        <w:rPr>
          <w:rFonts w:ascii="Calibri" w:hAnsi="Calibri"/>
        </w:rPr>
        <w:t xml:space="preserve"> (accompagnement des chercheurs d’emploi, appui aux entreprises, soutien à l’entrepreneuriat et à la formation</w:t>
      </w:r>
      <w:r w:rsidR="00547FF3">
        <w:rPr>
          <w:rFonts w:ascii="Calibri" w:hAnsi="Calibri"/>
        </w:rPr>
        <w:t>, réaliser la prospection, etc.</w:t>
      </w:r>
      <w:r>
        <w:rPr>
          <w:rFonts w:ascii="Calibri" w:hAnsi="Calibri"/>
        </w:rPr>
        <w:t>) :</w:t>
      </w:r>
    </w:p>
    <w:p w14:paraId="0658C7C1" w14:textId="77777777" w:rsidR="00FA2569" w:rsidRDefault="00924870">
      <w:r>
        <w:rPr>
          <w:rFonts w:ascii="Calibri" w:hAnsi="Calibri"/>
        </w:rPr>
        <w:t>[Champ texte : 1</w:t>
      </w:r>
      <w:r w:rsidR="00843B10">
        <w:rPr>
          <w:rFonts w:ascii="Calibri" w:hAnsi="Calibri"/>
        </w:rPr>
        <w:t>00 mots maximum]</w:t>
      </w:r>
    </w:p>
    <w:p w14:paraId="16F3F2FC" w14:textId="77777777" w:rsidR="00FA2569" w:rsidRDefault="00843B10">
      <w:r>
        <w:rPr>
          <w:rFonts w:ascii="Calibri" w:hAnsi="Calibri"/>
          <w:b/>
        </w:rPr>
        <w:t>B. Actions prioritaires</w:t>
      </w:r>
    </w:p>
    <w:p w14:paraId="27BD660B" w14:textId="77777777" w:rsidR="00FA2569" w:rsidRDefault="00843B10">
      <w:r>
        <w:rPr>
          <w:rFonts w:ascii="Calibri" w:hAnsi="Calibri"/>
        </w:rPr>
        <w:t xml:space="preserve">Quelles seraient, selon vous, les trois actions prioritaires à mettre en œuvre </w:t>
      </w:r>
      <w:r w:rsidR="002C548B">
        <w:rPr>
          <w:rFonts w:ascii="Calibri" w:hAnsi="Calibri"/>
        </w:rPr>
        <w:t xml:space="preserve">par un conseiller </w:t>
      </w:r>
      <w:r w:rsidR="00E13018">
        <w:rPr>
          <w:rFonts w:ascii="Calibri" w:hAnsi="Calibri"/>
        </w:rPr>
        <w:t>emploi</w:t>
      </w:r>
      <w:r w:rsidR="002C548B">
        <w:rPr>
          <w:rFonts w:ascii="Calibri" w:hAnsi="Calibri"/>
        </w:rPr>
        <w:t xml:space="preserve"> </w:t>
      </w:r>
      <w:r>
        <w:rPr>
          <w:rFonts w:ascii="Calibri" w:hAnsi="Calibri"/>
        </w:rPr>
        <w:t xml:space="preserve">pour </w:t>
      </w:r>
      <w:r w:rsidR="002C548B">
        <w:rPr>
          <w:rFonts w:ascii="Calibri" w:hAnsi="Calibri"/>
        </w:rPr>
        <w:t xml:space="preserve">mieux </w:t>
      </w:r>
      <w:r>
        <w:rPr>
          <w:rFonts w:ascii="Calibri" w:hAnsi="Calibri"/>
        </w:rPr>
        <w:t>accueillir et de servir efficacement les usagers (chercheurs d’emploi, entreprises, entrepreneurs) ?</w:t>
      </w:r>
    </w:p>
    <w:p w14:paraId="28008C30" w14:textId="77777777" w:rsidR="00FA2569" w:rsidRDefault="00843B10">
      <w:r>
        <w:rPr>
          <w:rFonts w:ascii="Calibri" w:hAnsi="Calibri"/>
        </w:rPr>
        <w:t>• [Champ texte]</w:t>
      </w:r>
    </w:p>
    <w:p w14:paraId="380EDF43" w14:textId="77777777" w:rsidR="00FA2569" w:rsidRDefault="00843B10">
      <w:r>
        <w:rPr>
          <w:rFonts w:ascii="Calibri" w:hAnsi="Calibri"/>
        </w:rPr>
        <w:t>• [Champ texte]</w:t>
      </w:r>
    </w:p>
    <w:p w14:paraId="2D97CE4E" w14:textId="77777777" w:rsidR="00FA2569" w:rsidRDefault="00843B10">
      <w:r>
        <w:rPr>
          <w:rFonts w:ascii="Calibri" w:hAnsi="Calibri"/>
        </w:rPr>
        <w:t>• [Champ texte]</w:t>
      </w:r>
    </w:p>
    <w:p w14:paraId="33D24C52" w14:textId="77777777" w:rsidR="00FA2569" w:rsidRDefault="00843B10">
      <w:r>
        <w:rPr>
          <w:rFonts w:ascii="Calibri" w:hAnsi="Calibri"/>
          <w:b/>
        </w:rPr>
        <w:t>C. Expertises acquises</w:t>
      </w:r>
    </w:p>
    <w:p w14:paraId="25C6B24B" w14:textId="77777777" w:rsidR="00FA2569" w:rsidRDefault="00924870">
      <w:r>
        <w:rPr>
          <w:rFonts w:ascii="Calibri" w:hAnsi="Calibri"/>
        </w:rPr>
        <w:t>Merci de cocher</w:t>
      </w:r>
      <w:r w:rsidR="00843B10">
        <w:rPr>
          <w:rFonts w:ascii="Calibri" w:hAnsi="Calibri"/>
        </w:rPr>
        <w:t xml:space="preserve"> une ou plusieurs expertises acquises au sein de TECHGHIL (pratique d’au moins 1 an) pertinentes pour le projet </w:t>
      </w:r>
      <w:r w:rsidR="00374547">
        <w:rPr>
          <w:rFonts w:ascii="Calibri" w:hAnsi="Calibri"/>
        </w:rPr>
        <w:t>d’opérationnalisation</w:t>
      </w:r>
      <w:r w:rsidR="00843B10">
        <w:rPr>
          <w:rFonts w:ascii="Calibri" w:hAnsi="Calibri"/>
        </w:rPr>
        <w:t xml:space="preserve"> :</w:t>
      </w:r>
    </w:p>
    <w:p w14:paraId="52B2AC2E" w14:textId="77777777" w:rsidR="00FA2569" w:rsidRDefault="00843B10">
      <w:r>
        <w:rPr>
          <w:rFonts w:ascii="Calibri" w:hAnsi="Calibri"/>
          <w:b/>
        </w:rPr>
        <w:t>Pour le poste de Conseiller :</w:t>
      </w:r>
    </w:p>
    <w:p w14:paraId="2B843EBF" w14:textId="77777777" w:rsidR="00E13018" w:rsidRDefault="00843B10">
      <w:pPr>
        <w:rPr>
          <w:rFonts w:ascii="Calibri" w:hAnsi="Calibri"/>
        </w:rPr>
      </w:pPr>
      <w:r>
        <w:rPr>
          <w:rFonts w:ascii="Calibri" w:hAnsi="Calibri"/>
        </w:rPr>
        <w:lastRenderedPageBreak/>
        <w:t xml:space="preserve">[ ] </w:t>
      </w:r>
      <w:r w:rsidR="00E13018">
        <w:rPr>
          <w:rFonts w:ascii="Calibri" w:hAnsi="Calibri"/>
        </w:rPr>
        <w:t>Prospection</w:t>
      </w:r>
      <w:r>
        <w:rPr>
          <w:rFonts w:ascii="Calibri" w:hAnsi="Calibri"/>
        </w:rPr>
        <w:t xml:space="preserve"> </w:t>
      </w:r>
      <w:r w:rsidR="00E13018">
        <w:rPr>
          <w:rFonts w:ascii="Calibri" w:hAnsi="Calibri"/>
        </w:rPr>
        <w:t>enterprise (collecte des offres)</w:t>
      </w:r>
    </w:p>
    <w:p w14:paraId="0B67FDA8" w14:textId="77777777" w:rsidR="00FA2569" w:rsidRDefault="00E13018">
      <w:r>
        <w:rPr>
          <w:rFonts w:ascii="Calibri" w:hAnsi="Calibri"/>
        </w:rPr>
        <w:t>[ ]  T</w:t>
      </w:r>
      <w:r w:rsidR="00843B10">
        <w:rPr>
          <w:rFonts w:ascii="Calibri" w:hAnsi="Calibri"/>
        </w:rPr>
        <w:t xml:space="preserve">raitement </w:t>
      </w:r>
      <w:r>
        <w:rPr>
          <w:rFonts w:ascii="Calibri" w:hAnsi="Calibri"/>
        </w:rPr>
        <w:t xml:space="preserve">(saisie, publication , suivi) </w:t>
      </w:r>
      <w:r w:rsidR="00843B10">
        <w:rPr>
          <w:rFonts w:ascii="Calibri" w:hAnsi="Calibri"/>
        </w:rPr>
        <w:t xml:space="preserve">des </w:t>
      </w:r>
      <w:r>
        <w:rPr>
          <w:rFonts w:ascii="Calibri" w:hAnsi="Calibri"/>
        </w:rPr>
        <w:t>offres d’emploi</w:t>
      </w:r>
    </w:p>
    <w:p w14:paraId="2F7AC876" w14:textId="77777777" w:rsidR="00FA2569" w:rsidRDefault="00843B10">
      <w:r>
        <w:rPr>
          <w:rFonts w:ascii="Calibri" w:hAnsi="Calibri"/>
        </w:rPr>
        <w:t>[ ] Inscription des demandeurs d’emploi</w:t>
      </w:r>
    </w:p>
    <w:p w14:paraId="146913B6" w14:textId="77777777" w:rsidR="00FA2569" w:rsidRDefault="00843B10">
      <w:r>
        <w:rPr>
          <w:rFonts w:ascii="Calibri" w:hAnsi="Calibri"/>
        </w:rPr>
        <w:t>[ ] Accueil des demandeurs d’emploi</w:t>
      </w:r>
    </w:p>
    <w:p w14:paraId="1E25F37A" w14:textId="77777777" w:rsidR="00FA2569" w:rsidRDefault="00E13018">
      <w:r>
        <w:rPr>
          <w:rFonts w:ascii="Calibri" w:hAnsi="Calibri"/>
        </w:rPr>
        <w:t xml:space="preserve"> </w:t>
      </w:r>
      <w:r w:rsidR="00843B10">
        <w:rPr>
          <w:rFonts w:ascii="Calibri" w:hAnsi="Calibri"/>
        </w:rPr>
        <w:t>[ ] Animation d’ateliers</w:t>
      </w:r>
    </w:p>
    <w:p w14:paraId="30FA584D" w14:textId="77777777" w:rsidR="00FA2569" w:rsidRDefault="00843B10">
      <w:r>
        <w:rPr>
          <w:rFonts w:ascii="Calibri" w:hAnsi="Calibri"/>
        </w:rPr>
        <w:t xml:space="preserve">[ ] Animation de formations </w:t>
      </w:r>
      <w:r w:rsidR="00E13018">
        <w:rPr>
          <w:rFonts w:ascii="Calibri" w:hAnsi="Calibri"/>
        </w:rPr>
        <w:t xml:space="preserve">en interne </w:t>
      </w:r>
      <w:r>
        <w:rPr>
          <w:rFonts w:ascii="Calibri" w:hAnsi="Calibri"/>
        </w:rPr>
        <w:t>pour les agents</w:t>
      </w:r>
    </w:p>
    <w:p w14:paraId="0F1A58AB" w14:textId="77777777" w:rsidR="00FA2569" w:rsidRDefault="00E13018">
      <w:r>
        <w:rPr>
          <w:rFonts w:ascii="Calibri" w:hAnsi="Calibri"/>
        </w:rPr>
        <w:t xml:space="preserve"> </w:t>
      </w:r>
      <w:r w:rsidR="00843B10">
        <w:rPr>
          <w:rFonts w:ascii="Calibri" w:hAnsi="Calibri"/>
        </w:rPr>
        <w:t>[ ] Accompagnement à la création d’entreprise</w:t>
      </w:r>
    </w:p>
    <w:p w14:paraId="00C851AC" w14:textId="77777777" w:rsidR="00FA2569" w:rsidRDefault="00843B10">
      <w:r>
        <w:rPr>
          <w:rFonts w:ascii="Calibri" w:hAnsi="Calibri"/>
        </w:rPr>
        <w:t>[ ] Gestion administrative des dossiers</w:t>
      </w:r>
    </w:p>
    <w:p w14:paraId="1FF1D3C8" w14:textId="77777777" w:rsidR="00FA2569" w:rsidRDefault="00E13018">
      <w:pPr>
        <w:rPr>
          <w:rFonts w:ascii="Calibri" w:hAnsi="Calibri"/>
        </w:rPr>
      </w:pPr>
      <w:r>
        <w:rPr>
          <w:rFonts w:ascii="Calibri" w:hAnsi="Calibri"/>
        </w:rPr>
        <w:t xml:space="preserve"> </w:t>
      </w:r>
      <w:r w:rsidR="00843B10">
        <w:rPr>
          <w:rFonts w:ascii="Calibri" w:hAnsi="Calibri"/>
        </w:rPr>
        <w:t>[ ] Suivi des créateurs d’entreprise</w:t>
      </w:r>
    </w:p>
    <w:p w14:paraId="1B565E26" w14:textId="77777777" w:rsidR="00374547" w:rsidRDefault="00374547">
      <w:r>
        <w:rPr>
          <w:rFonts w:ascii="Calibri" w:hAnsi="Calibri"/>
        </w:rPr>
        <w:t>[ ] Gestion de portefeuille de demandeurs d’emploi</w:t>
      </w:r>
    </w:p>
    <w:p w14:paraId="5B66A983" w14:textId="77777777" w:rsidR="00FA2569" w:rsidRDefault="00843B10">
      <w:r>
        <w:rPr>
          <w:rFonts w:ascii="Calibri" w:hAnsi="Calibri"/>
        </w:rPr>
        <w:t>Autres : [Champ texte pour préciser]</w:t>
      </w:r>
    </w:p>
    <w:p w14:paraId="0C81F6A6" w14:textId="77777777" w:rsidR="00FA2569" w:rsidRDefault="00843B10">
      <w:r>
        <w:rPr>
          <w:rFonts w:ascii="Calibri" w:hAnsi="Calibri"/>
          <w:b/>
        </w:rPr>
        <w:t>D. Motivations</w:t>
      </w:r>
    </w:p>
    <w:p w14:paraId="70DFF73F" w14:textId="77777777" w:rsidR="00FA2569" w:rsidRDefault="00924870">
      <w:r>
        <w:rPr>
          <w:rFonts w:ascii="Calibri" w:hAnsi="Calibri"/>
        </w:rPr>
        <w:t>Pouvez-vous décrire</w:t>
      </w:r>
      <w:r w:rsidR="00843B10">
        <w:rPr>
          <w:rFonts w:ascii="Calibri" w:hAnsi="Calibri"/>
        </w:rPr>
        <w:t xml:space="preserve"> en quelques lignes (15 lignes maximum) vos motivations pour intégrer le dispositif des </w:t>
      </w:r>
      <w:r w:rsidR="00374547">
        <w:rPr>
          <w:rFonts w:ascii="Calibri" w:hAnsi="Calibri"/>
        </w:rPr>
        <w:t xml:space="preserve">6 </w:t>
      </w:r>
      <w:r w:rsidR="00843B10">
        <w:rPr>
          <w:rFonts w:ascii="Calibri" w:hAnsi="Calibri"/>
        </w:rPr>
        <w:t xml:space="preserve">agences </w:t>
      </w:r>
      <w:r w:rsidR="00374547">
        <w:rPr>
          <w:rFonts w:ascii="Calibri" w:hAnsi="Calibri"/>
        </w:rPr>
        <w:t>à opérationnaliser</w:t>
      </w:r>
      <w:r w:rsidR="00843B10">
        <w:rPr>
          <w:rFonts w:ascii="Calibri" w:hAnsi="Calibri"/>
        </w:rPr>
        <w:t xml:space="preserve">, en précisant comment vos compétences </w:t>
      </w:r>
      <w:r w:rsidR="00E13018">
        <w:rPr>
          <w:rFonts w:ascii="Calibri" w:hAnsi="Calibri"/>
        </w:rPr>
        <w:t xml:space="preserve"> dans le domaine de conseil à l’emploi </w:t>
      </w:r>
      <w:r w:rsidR="00843B10">
        <w:rPr>
          <w:rFonts w:ascii="Calibri" w:hAnsi="Calibri"/>
        </w:rPr>
        <w:t xml:space="preserve">contribueront à la réussite de cette phase </w:t>
      </w:r>
      <w:r w:rsidR="00E13018">
        <w:rPr>
          <w:rFonts w:ascii="Calibri" w:hAnsi="Calibri"/>
        </w:rPr>
        <w:t xml:space="preserve">II: </w:t>
      </w:r>
    </w:p>
    <w:p w14:paraId="5B1D2DE3" w14:textId="77777777" w:rsidR="00FA2569" w:rsidRDefault="00924870">
      <w:r>
        <w:rPr>
          <w:rFonts w:ascii="Calibri" w:hAnsi="Calibri"/>
        </w:rPr>
        <w:t>[Champ texte : 2</w:t>
      </w:r>
      <w:r w:rsidR="00843B10">
        <w:rPr>
          <w:rFonts w:ascii="Calibri" w:hAnsi="Calibri"/>
        </w:rPr>
        <w:t>00 mots maximum]</w:t>
      </w:r>
    </w:p>
    <w:p w14:paraId="09763D01" w14:textId="77777777" w:rsidR="00FA2569" w:rsidRDefault="00843B10">
      <w:r>
        <w:rPr>
          <w:rFonts w:ascii="Calibri" w:hAnsi="Calibri"/>
          <w:b/>
        </w:rPr>
        <w:t>E. Lettre de motivation</w:t>
      </w:r>
    </w:p>
    <w:p w14:paraId="180EF32F" w14:textId="77777777" w:rsidR="00FA2569" w:rsidRDefault="00924870">
      <w:r>
        <w:rPr>
          <w:rFonts w:ascii="Calibri" w:hAnsi="Calibri"/>
        </w:rPr>
        <w:t>Merci de Télécharger</w:t>
      </w:r>
      <w:r w:rsidR="00843B10">
        <w:rPr>
          <w:rFonts w:ascii="Calibri" w:hAnsi="Calibri"/>
        </w:rPr>
        <w:t xml:space="preserve"> votre lettre de motivation ici : [Bouton de téléchargement]</w:t>
      </w:r>
    </w:p>
    <w:p w14:paraId="1093FECF" w14:textId="77777777" w:rsidR="00FA2569" w:rsidRDefault="00843B10">
      <w:pPr>
        <w:rPr>
          <w:rFonts w:ascii="Calibri" w:hAnsi="Calibri"/>
          <w:i/>
          <w:sz w:val="20"/>
        </w:rPr>
      </w:pPr>
      <w:r>
        <w:rPr>
          <w:rFonts w:ascii="Calibri" w:hAnsi="Calibri"/>
          <w:i/>
          <w:sz w:val="20"/>
        </w:rPr>
        <w:t>Note : La lettre doit exposer vos motivations et compétences pertinentes pour le poste visé.</w:t>
      </w:r>
    </w:p>
    <w:p w14:paraId="18A30F89" w14:textId="77777777" w:rsidR="00924870" w:rsidRPr="00924870" w:rsidRDefault="00924870">
      <w:r>
        <w:rPr>
          <w:rFonts w:ascii="Calibri" w:hAnsi="Calibri"/>
          <w:b/>
        </w:rPr>
        <w:t xml:space="preserve">F. </w:t>
      </w:r>
      <w:r>
        <w:rPr>
          <w:rFonts w:ascii="Calibri" w:hAnsi="Calibri"/>
          <w:i/>
          <w:sz w:val="20"/>
        </w:rPr>
        <w:t>Confirmez votre disponibilité votre disponibilité pour une affectation  temporaire sur l’un</w:t>
      </w:r>
      <w:r w:rsidR="00E13018">
        <w:rPr>
          <w:rFonts w:ascii="Calibri" w:hAnsi="Calibri"/>
          <w:i/>
          <w:sz w:val="20"/>
        </w:rPr>
        <w:t>e</w:t>
      </w:r>
      <w:r>
        <w:rPr>
          <w:rFonts w:ascii="Calibri" w:hAnsi="Calibri"/>
          <w:i/>
          <w:sz w:val="20"/>
        </w:rPr>
        <w:t xml:space="preserve"> des </w:t>
      </w:r>
      <w:r w:rsidR="00547FF3">
        <w:rPr>
          <w:rFonts w:ascii="Calibri" w:hAnsi="Calibri"/>
          <w:i/>
          <w:sz w:val="20"/>
        </w:rPr>
        <w:t>six agences identifiée</w:t>
      </w:r>
      <w:r w:rsidR="00374547">
        <w:rPr>
          <w:rFonts w:ascii="Calibri" w:hAnsi="Calibri"/>
          <w:i/>
          <w:sz w:val="20"/>
        </w:rPr>
        <w:t>s</w:t>
      </w:r>
      <w:r>
        <w:rPr>
          <w:rFonts w:ascii="Calibri" w:hAnsi="Calibri"/>
          <w:i/>
          <w:sz w:val="20"/>
        </w:rPr>
        <w:t xml:space="preserve"> pendant la durée de la phase </w:t>
      </w:r>
      <w:r w:rsidR="00374547">
        <w:rPr>
          <w:rFonts w:ascii="Calibri" w:hAnsi="Calibri"/>
          <w:i/>
          <w:sz w:val="20"/>
        </w:rPr>
        <w:t>II</w:t>
      </w:r>
      <w:r>
        <w:rPr>
          <w:rFonts w:ascii="Calibri" w:hAnsi="Calibri"/>
          <w:i/>
          <w:sz w:val="20"/>
        </w:rPr>
        <w:t xml:space="preserve"> (6 mois)</w:t>
      </w:r>
    </w:p>
    <w:p w14:paraId="4297C76C" w14:textId="6F559DF8" w:rsidR="0094651C" w:rsidRDefault="00924870">
      <w:pPr>
        <w:rPr>
          <w:rFonts w:ascii="Arial" w:hAnsi="Arial" w:cs="Arial"/>
          <w:b/>
          <w:bCs/>
          <w:color w:val="244061" w:themeColor="accent1" w:themeShade="80"/>
        </w:rPr>
      </w:pPr>
      <w:r w:rsidRPr="00BC42AB">
        <w:rPr>
          <w:rFonts w:ascii="Segoe UI Symbol" w:hAnsi="Segoe UI Symbol" w:cs="Segoe UI Symbol"/>
          <w:b/>
          <w:bCs/>
          <w:color w:val="244061" w:themeColor="accent1" w:themeShade="80"/>
        </w:rPr>
        <w:t>☐</w:t>
      </w:r>
      <w:r w:rsidRPr="00BC42AB">
        <w:rPr>
          <w:rFonts w:ascii="Arial" w:hAnsi="Arial" w:cs="Arial"/>
          <w:b/>
          <w:bCs/>
          <w:color w:val="244061" w:themeColor="accent1" w:themeShade="80"/>
        </w:rPr>
        <w:t xml:space="preserve"> Oui</w:t>
      </w:r>
      <w:r w:rsidRPr="00BC42AB">
        <w:rPr>
          <w:rFonts w:ascii="Arial" w:hAnsi="Arial" w:cs="Arial"/>
          <w:b/>
          <w:bCs/>
          <w:color w:val="244061" w:themeColor="accent1" w:themeShade="80"/>
        </w:rPr>
        <w:t> </w:t>
      </w:r>
      <w:r w:rsidRPr="00BC42AB">
        <w:rPr>
          <w:rFonts w:ascii="Arial" w:hAnsi="Arial" w:cs="Arial"/>
          <w:b/>
          <w:bCs/>
          <w:color w:val="244061" w:themeColor="accent1" w:themeShade="80"/>
        </w:rPr>
        <w:t> </w:t>
      </w:r>
      <w:r w:rsidRPr="00BC42AB">
        <w:rPr>
          <w:rFonts w:ascii="Segoe UI Symbol" w:hAnsi="Segoe UI Symbol" w:cs="Segoe UI Symbol"/>
          <w:b/>
          <w:bCs/>
          <w:color w:val="244061" w:themeColor="accent1" w:themeShade="80"/>
        </w:rPr>
        <w:t>☐</w:t>
      </w:r>
      <w:r w:rsidRPr="00BC42AB">
        <w:rPr>
          <w:rFonts w:ascii="Arial" w:hAnsi="Arial" w:cs="Arial"/>
          <w:b/>
          <w:bCs/>
          <w:color w:val="244061" w:themeColor="accent1" w:themeShade="80"/>
        </w:rPr>
        <w:t xml:space="preserve"> Non</w:t>
      </w:r>
    </w:p>
    <w:p w14:paraId="429A1540" w14:textId="77777777" w:rsidR="0094651C" w:rsidRDefault="0094651C">
      <w:pPr>
        <w:rPr>
          <w:rFonts w:ascii="Arial" w:hAnsi="Arial" w:cs="Arial"/>
          <w:b/>
          <w:bCs/>
          <w:color w:val="244061" w:themeColor="accent1" w:themeShade="80"/>
        </w:rPr>
      </w:pPr>
      <w:r>
        <w:rPr>
          <w:rFonts w:ascii="Arial" w:hAnsi="Arial" w:cs="Arial"/>
          <w:b/>
          <w:bCs/>
          <w:color w:val="244061" w:themeColor="accent1" w:themeShade="80"/>
        </w:rPr>
        <w:br w:type="page"/>
      </w:r>
    </w:p>
    <w:p w14:paraId="2C2E104B" w14:textId="619153E6" w:rsidR="0094651C" w:rsidRPr="0032660C" w:rsidRDefault="0094651C" w:rsidP="0094651C">
      <w:pPr>
        <w:bidi/>
        <w:jc w:val="center"/>
        <w:rPr>
          <w:rFonts w:ascii="Calibri" w:hAnsi="Calibri" w:cs="Calibri"/>
          <w:bCs/>
          <w:sz w:val="32"/>
          <w:szCs w:val="24"/>
          <w:rtl/>
        </w:rPr>
      </w:pPr>
      <w:r w:rsidRPr="0032660C">
        <w:rPr>
          <w:rFonts w:ascii="Calibri" w:hAnsi="Calibri" w:cs="Calibri"/>
          <w:bCs/>
          <w:sz w:val="32"/>
          <w:szCs w:val="24"/>
          <w:rtl/>
        </w:rPr>
        <w:lastRenderedPageBreak/>
        <w:t>استمارة الترشح – الانتقاء الداخلي ل</w:t>
      </w:r>
      <w:r>
        <w:rPr>
          <w:rFonts w:ascii="Calibri" w:hAnsi="Calibri" w:cs="Calibri" w:hint="cs"/>
          <w:bCs/>
          <w:sz w:val="32"/>
          <w:szCs w:val="24"/>
          <w:rtl/>
        </w:rPr>
        <w:t>ـ45 مستشار تشغيل</w:t>
      </w:r>
    </w:p>
    <w:p w14:paraId="7E33D121" w14:textId="77777777" w:rsidR="0094651C" w:rsidRPr="0032660C" w:rsidRDefault="0094651C" w:rsidP="0094651C">
      <w:pPr>
        <w:bidi/>
        <w:rPr>
          <w:rFonts w:ascii="Calibri" w:hAnsi="Calibri" w:cs="Calibri"/>
          <w:bCs/>
          <w:sz w:val="28"/>
          <w:rtl/>
        </w:rPr>
      </w:pPr>
      <w:r w:rsidRPr="0032660C">
        <w:rPr>
          <w:rFonts w:ascii="Calibri" w:hAnsi="Calibri" w:cs="Calibri" w:hint="cs"/>
          <w:bCs/>
          <w:sz w:val="28"/>
          <w:rtl/>
        </w:rPr>
        <w:t>تمهيد</w:t>
      </w:r>
    </w:p>
    <w:p w14:paraId="2524BE3C" w14:textId="77777777" w:rsidR="0094651C" w:rsidRPr="0032660C" w:rsidRDefault="0094651C" w:rsidP="0094651C">
      <w:pPr>
        <w:bidi/>
        <w:jc w:val="both"/>
        <w:rPr>
          <w:rFonts w:ascii="Calibri" w:hAnsi="Calibri" w:cs="Calibri"/>
          <w:b/>
          <w:sz w:val="28"/>
          <w:lang w:val="fr-FR"/>
        </w:rPr>
      </w:pPr>
      <w:r w:rsidRPr="0032660C">
        <w:rPr>
          <w:rFonts w:ascii="Calibri" w:hAnsi="Calibri" w:cs="Calibri"/>
          <w:b/>
          <w:sz w:val="28"/>
          <w:rtl/>
          <w:lang w:val="fr-FR"/>
        </w:rPr>
        <w:t xml:space="preserve">في إطار </w:t>
      </w:r>
      <w:r>
        <w:rPr>
          <w:rFonts w:ascii="Calibri" w:hAnsi="Calibri" w:cs="Calibri" w:hint="cs"/>
          <w:b/>
          <w:sz w:val="28"/>
          <w:rtl/>
          <w:lang w:val="fr-FR"/>
        </w:rPr>
        <w:t xml:space="preserve">الرفع من جودة الخدمات المقدمة لمراجعي </w:t>
      </w:r>
      <w:r w:rsidRPr="0032660C">
        <w:rPr>
          <w:rFonts w:ascii="Calibri" w:hAnsi="Calibri" w:cs="Calibri"/>
          <w:b/>
          <w:sz w:val="28"/>
          <w:rtl/>
          <w:lang w:val="fr-FR"/>
        </w:rPr>
        <w:t xml:space="preserve">شبكة </w:t>
      </w:r>
      <w:r>
        <w:rPr>
          <w:rFonts w:ascii="Calibri" w:hAnsi="Calibri" w:cs="Calibri" w:hint="cs"/>
          <w:b/>
          <w:sz w:val="28"/>
          <w:rtl/>
          <w:lang w:val="fr-FR"/>
        </w:rPr>
        <w:t>وكالاتها في عموم التراب الوطني</w:t>
      </w:r>
      <w:r w:rsidRPr="0032660C">
        <w:rPr>
          <w:rFonts w:ascii="Calibri" w:hAnsi="Calibri" w:cs="Calibri"/>
          <w:b/>
          <w:sz w:val="28"/>
          <w:rtl/>
          <w:lang w:val="fr-FR"/>
        </w:rPr>
        <w:t xml:space="preserve">، </w:t>
      </w:r>
      <w:r>
        <w:rPr>
          <w:rFonts w:ascii="Calibri" w:hAnsi="Calibri" w:cs="Calibri" w:hint="cs"/>
          <w:b/>
          <w:sz w:val="28"/>
          <w:rtl/>
          <w:lang w:val="fr-FR"/>
        </w:rPr>
        <w:t xml:space="preserve">تطلق الوكالة الوطنية للتشغيل </w:t>
      </w:r>
      <w:r w:rsidRPr="0032660C">
        <w:rPr>
          <w:rFonts w:ascii="Calibri" w:hAnsi="Calibri" w:cs="Calibri"/>
          <w:b/>
          <w:sz w:val="28"/>
          <w:rtl/>
          <w:lang w:val="fr-FR"/>
        </w:rPr>
        <w:t>المرحلة الثانية</w:t>
      </w:r>
      <w:r>
        <w:rPr>
          <w:rFonts w:ascii="Calibri" w:hAnsi="Calibri" w:cs="Calibri" w:hint="cs"/>
          <w:b/>
          <w:sz w:val="28"/>
          <w:rtl/>
          <w:lang w:val="fr-FR"/>
        </w:rPr>
        <w:t xml:space="preserve"> من تفعيل الوكالات المحلية والتي تشمل</w:t>
      </w:r>
      <w:r w:rsidRPr="0032660C">
        <w:rPr>
          <w:rFonts w:ascii="Calibri" w:hAnsi="Calibri" w:cs="Calibri"/>
          <w:b/>
          <w:sz w:val="28"/>
          <w:rtl/>
          <w:lang w:val="fr-FR"/>
        </w:rPr>
        <w:t xml:space="preserve"> </w:t>
      </w:r>
      <w:r>
        <w:rPr>
          <w:rFonts w:ascii="Calibri" w:hAnsi="Calibri" w:cs="Calibri" w:hint="cs"/>
          <w:b/>
          <w:sz w:val="28"/>
          <w:rtl/>
          <w:lang w:val="fr-FR"/>
        </w:rPr>
        <w:t>الوكالات الستة الموجودة</w:t>
      </w:r>
      <w:r w:rsidRPr="0032660C">
        <w:rPr>
          <w:rFonts w:ascii="Calibri" w:hAnsi="Calibri" w:cs="Calibri"/>
          <w:b/>
          <w:sz w:val="28"/>
          <w:rtl/>
          <w:lang w:val="fr-FR"/>
        </w:rPr>
        <w:t xml:space="preserve"> </w:t>
      </w:r>
      <w:r>
        <w:rPr>
          <w:rFonts w:ascii="Calibri" w:hAnsi="Calibri" w:cs="Calibri" w:hint="cs"/>
          <w:b/>
          <w:sz w:val="28"/>
          <w:rtl/>
          <w:lang w:val="fr-FR"/>
        </w:rPr>
        <w:t>في كل من</w:t>
      </w:r>
      <w:r w:rsidRPr="0032660C">
        <w:rPr>
          <w:rFonts w:ascii="Calibri" w:hAnsi="Calibri" w:cs="Calibri"/>
          <w:b/>
          <w:sz w:val="28"/>
          <w:rtl/>
          <w:lang w:val="fr-FR"/>
        </w:rPr>
        <w:t xml:space="preserve">: </w:t>
      </w:r>
      <w:r w:rsidRPr="0032660C">
        <w:rPr>
          <w:rFonts w:ascii="Calibri" w:hAnsi="Calibri" w:cs="Calibri"/>
          <w:bCs/>
          <w:sz w:val="28"/>
          <w:rtl/>
          <w:lang w:val="fr-FR"/>
        </w:rPr>
        <w:t>عرفات، أطار، باسكنو، كيهيدي، النعمة، وروصو</w:t>
      </w:r>
      <w:r w:rsidRPr="0032660C">
        <w:rPr>
          <w:rFonts w:ascii="Calibri" w:hAnsi="Calibri" w:cs="Calibri"/>
          <w:b/>
          <w:sz w:val="28"/>
          <w:rtl/>
          <w:lang w:val="fr-FR"/>
        </w:rPr>
        <w:t xml:space="preserve">. وتهدف هذه الوكالات إلى تعزيز القرب من المستفيدين وتحسين جودة الخدمات المقدمة لهم، من خلال ضمان مواكبة فردية للباحثين عن العمل، وتقديم دعم منظم للمؤسسات لتلبية احتياجاتها في مجال </w:t>
      </w:r>
      <w:r>
        <w:rPr>
          <w:rFonts w:ascii="Calibri" w:hAnsi="Calibri" w:cs="Calibri" w:hint="cs"/>
          <w:b/>
          <w:sz w:val="28"/>
          <w:rtl/>
          <w:lang w:val="fr-FR"/>
        </w:rPr>
        <w:t>الاكتتاب</w:t>
      </w:r>
      <w:r w:rsidRPr="0032660C">
        <w:rPr>
          <w:rFonts w:ascii="Calibri" w:hAnsi="Calibri" w:cs="Calibri"/>
          <w:b/>
          <w:sz w:val="28"/>
          <w:rtl/>
          <w:lang w:val="fr-FR"/>
        </w:rPr>
        <w:t>، إضافة إلى دعم ريادة الأعمال والتكوين</w:t>
      </w:r>
      <w:r w:rsidRPr="0032660C">
        <w:rPr>
          <w:rFonts w:ascii="Calibri" w:hAnsi="Calibri" w:cs="Calibri"/>
          <w:b/>
          <w:sz w:val="28"/>
          <w:lang w:val="fr-FR"/>
        </w:rPr>
        <w:t>.</w:t>
      </w:r>
    </w:p>
    <w:p w14:paraId="453D59A9" w14:textId="0DA2D2B3" w:rsidR="0094651C" w:rsidRPr="0094651C" w:rsidRDefault="0094651C" w:rsidP="0094651C">
      <w:pPr>
        <w:bidi/>
        <w:jc w:val="both"/>
        <w:rPr>
          <w:rFonts w:ascii="Calibri" w:hAnsi="Calibri" w:cs="Calibri"/>
          <w:b/>
          <w:sz w:val="28"/>
          <w:lang w:val="fr-FR"/>
        </w:rPr>
      </w:pPr>
      <w:r w:rsidRPr="0094651C">
        <w:rPr>
          <w:rFonts w:ascii="Calibri" w:hAnsi="Calibri" w:cs="Calibri"/>
          <w:b/>
          <w:sz w:val="28"/>
          <w:rtl/>
          <w:lang w:val="fr-FR"/>
        </w:rPr>
        <w:t>ولهذا الغرض، يُفتح باب الانتقاء الداخلي لشغل سبعة (7) مناصب لـ «مستشار تشغيل» بكل وكالة من الوكالات المعنية بالتفعيل، باستثناء وكالة عرفات التي خُصص</w:t>
      </w:r>
      <w:r>
        <w:rPr>
          <w:rFonts w:ascii="Calibri" w:hAnsi="Calibri" w:cs="Calibri" w:hint="cs"/>
          <w:b/>
          <w:sz w:val="28"/>
          <w:rtl/>
          <w:lang w:val="fr-FR"/>
        </w:rPr>
        <w:t>ت</w:t>
      </w:r>
      <w:r w:rsidRPr="0094651C">
        <w:rPr>
          <w:rFonts w:ascii="Calibri" w:hAnsi="Calibri" w:cs="Calibri"/>
          <w:b/>
          <w:sz w:val="28"/>
          <w:rtl/>
          <w:lang w:val="fr-FR"/>
        </w:rPr>
        <w:t xml:space="preserve"> لها عشرة (10) مناصب</w:t>
      </w:r>
      <w:r w:rsidRPr="0094651C">
        <w:rPr>
          <w:rFonts w:ascii="Calibri" w:hAnsi="Calibri" w:cs="Calibri"/>
          <w:b/>
          <w:sz w:val="28"/>
          <w:lang w:val="fr-FR"/>
        </w:rPr>
        <w:t>.</w:t>
      </w:r>
    </w:p>
    <w:p w14:paraId="5DA582C2" w14:textId="77777777" w:rsidR="0094651C" w:rsidRPr="0094651C" w:rsidRDefault="0094651C" w:rsidP="0094651C">
      <w:pPr>
        <w:bidi/>
        <w:jc w:val="both"/>
        <w:rPr>
          <w:rFonts w:ascii="Calibri" w:hAnsi="Calibri" w:cs="Calibri"/>
          <w:b/>
          <w:sz w:val="28"/>
          <w:lang w:val="fr-FR"/>
        </w:rPr>
      </w:pPr>
      <w:r w:rsidRPr="0094651C">
        <w:rPr>
          <w:rFonts w:ascii="Calibri" w:hAnsi="Calibri" w:cs="Calibri"/>
          <w:b/>
          <w:sz w:val="28"/>
          <w:rtl/>
          <w:lang w:val="fr-FR"/>
        </w:rPr>
        <w:t>وسيستفيد الموظفون الذين سيتم اختيارهم لشغل منصب «مستشار تشغيل»، في ختام عملية الانتقاء الداخلي، من برنامج لتحيين المعارف المتعلقة بأدوات وكالة تشغيل، إضافة إلى مواكبة وتعزيز للقدرات، بما يضمن تمكينهم من أداء مهام الوكالة على الوجه الأكمل</w:t>
      </w:r>
      <w:r w:rsidRPr="0094651C">
        <w:rPr>
          <w:rFonts w:ascii="Calibri" w:hAnsi="Calibri" w:cs="Calibri"/>
          <w:b/>
          <w:sz w:val="28"/>
          <w:lang w:val="fr-FR"/>
        </w:rPr>
        <w:t>.</w:t>
      </w:r>
    </w:p>
    <w:p w14:paraId="609DBC6F" w14:textId="77777777" w:rsidR="0094651C" w:rsidRPr="00632F5E" w:rsidRDefault="0094651C" w:rsidP="0094651C">
      <w:pPr>
        <w:pStyle w:val="Paragraphedeliste"/>
        <w:numPr>
          <w:ilvl w:val="0"/>
          <w:numId w:val="11"/>
        </w:numPr>
        <w:bidi/>
        <w:jc w:val="both"/>
        <w:rPr>
          <w:rFonts w:ascii="Calibri" w:hAnsi="Calibri" w:cs="Calibri"/>
          <w:b/>
          <w:bCs/>
          <w:sz w:val="28"/>
          <w:lang w:val="fr-FR"/>
        </w:rPr>
      </w:pPr>
      <w:r w:rsidRPr="00632F5E">
        <w:rPr>
          <w:rFonts w:ascii="Calibri" w:hAnsi="Calibri" w:cs="Calibri"/>
          <w:b/>
          <w:bCs/>
          <w:sz w:val="28"/>
          <w:rtl/>
          <w:lang w:val="fr-FR"/>
        </w:rPr>
        <w:t>المعلومات الشخصية والمهنية</w:t>
      </w:r>
    </w:p>
    <w:p w14:paraId="1E52C8FD"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 xml:space="preserve">الاسم الكامل: </w:t>
      </w:r>
      <w:r w:rsidRPr="004D3BD0">
        <w:rPr>
          <w:rFonts w:ascii="Calibri" w:hAnsi="Calibri" w:cs="Calibri"/>
          <w:b/>
          <w:sz w:val="28"/>
          <w:rtl/>
        </w:rPr>
        <w:t>[حقل نصي]</w:t>
      </w:r>
      <w:r w:rsidRPr="004D3BD0">
        <w:rPr>
          <w:rFonts w:ascii="Calibri" w:hAnsi="Calibri" w:cs="Calibri"/>
          <w:bCs/>
          <w:sz w:val="28"/>
          <w:rtl/>
        </w:rPr>
        <w:t xml:space="preserve"> </w:t>
      </w:r>
    </w:p>
    <w:p w14:paraId="68F56381"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 xml:space="preserve">المنصب الحالي: </w:t>
      </w:r>
      <w:r w:rsidRPr="004D3BD0">
        <w:rPr>
          <w:rFonts w:ascii="Calibri" w:hAnsi="Calibri" w:cs="Calibri"/>
          <w:b/>
          <w:sz w:val="28"/>
          <w:rtl/>
        </w:rPr>
        <w:t xml:space="preserve">[حقل </w:t>
      </w:r>
      <w:r w:rsidRPr="004D3BD0">
        <w:rPr>
          <w:rFonts w:ascii="Calibri" w:hAnsi="Calibri" w:cs="Calibri" w:hint="cs"/>
          <w:b/>
          <w:sz w:val="28"/>
          <w:rtl/>
        </w:rPr>
        <w:t>نصي</w:t>
      </w:r>
      <w:r w:rsidRPr="004D3BD0">
        <w:rPr>
          <w:rFonts w:ascii="Calibri" w:hAnsi="Calibri" w:cs="Calibri"/>
          <w:b/>
          <w:sz w:val="28"/>
          <w:rtl/>
        </w:rPr>
        <w:t>]</w:t>
      </w:r>
      <w:r w:rsidRPr="004D3BD0">
        <w:rPr>
          <w:rFonts w:ascii="Calibri" w:hAnsi="Calibri" w:cs="Calibri"/>
          <w:bCs/>
          <w:sz w:val="28"/>
          <w:rtl/>
        </w:rPr>
        <w:t xml:space="preserve"> </w:t>
      </w:r>
    </w:p>
    <w:p w14:paraId="28F744A6"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 xml:space="preserve">مقر العمل الحالي: </w:t>
      </w:r>
      <w:r w:rsidRPr="004D3BD0">
        <w:rPr>
          <w:rFonts w:ascii="Calibri" w:hAnsi="Calibri" w:cs="Calibri"/>
          <w:b/>
          <w:sz w:val="28"/>
          <w:rtl/>
        </w:rPr>
        <w:t>[قائمة منسدلة لاختيار الموقع]</w:t>
      </w:r>
      <w:r w:rsidRPr="004D3BD0">
        <w:rPr>
          <w:rFonts w:ascii="Calibri" w:hAnsi="Calibri" w:cs="Calibri"/>
          <w:bCs/>
          <w:sz w:val="28"/>
          <w:rtl/>
        </w:rPr>
        <w:t xml:space="preserve"> </w:t>
      </w:r>
    </w:p>
    <w:p w14:paraId="311166A7"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عدد سنوات الأقدمية في</w:t>
      </w:r>
      <w:r w:rsidRPr="004D3BD0">
        <w:rPr>
          <w:rFonts w:ascii="Calibri" w:hAnsi="Calibri" w:cs="Calibri"/>
          <w:bCs/>
          <w:sz w:val="28"/>
        </w:rPr>
        <w:t xml:space="preserve"> </w:t>
      </w:r>
      <w:r w:rsidRPr="004D3BD0">
        <w:rPr>
          <w:rFonts w:ascii="Calibri" w:hAnsi="Calibri" w:cs="Calibri" w:hint="cs"/>
          <w:bCs/>
          <w:sz w:val="28"/>
          <w:rtl/>
        </w:rPr>
        <w:t xml:space="preserve">تشغيل: </w:t>
      </w:r>
      <w:r w:rsidRPr="004D3BD0">
        <w:rPr>
          <w:rFonts w:ascii="Calibri" w:hAnsi="Calibri" w:cs="Calibri"/>
          <w:b/>
          <w:sz w:val="28"/>
          <w:rtl/>
        </w:rPr>
        <w:t xml:space="preserve">[حقل </w:t>
      </w:r>
      <w:r w:rsidRPr="004D3BD0">
        <w:rPr>
          <w:rFonts w:ascii="Calibri" w:hAnsi="Calibri" w:cs="Calibri" w:hint="cs"/>
          <w:b/>
          <w:sz w:val="28"/>
          <w:rtl/>
        </w:rPr>
        <w:t>رقمي</w:t>
      </w:r>
      <w:r w:rsidRPr="004D3BD0">
        <w:rPr>
          <w:rFonts w:ascii="Calibri" w:hAnsi="Calibri" w:cs="Calibri"/>
          <w:b/>
          <w:sz w:val="28"/>
          <w:rtl/>
        </w:rPr>
        <w:t xml:space="preserve">] </w:t>
      </w:r>
    </w:p>
    <w:p w14:paraId="039BE00D"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 xml:space="preserve">عدد سنوات العمل في المنصب الحالي: </w:t>
      </w:r>
      <w:r w:rsidRPr="004D3BD0">
        <w:rPr>
          <w:rFonts w:ascii="Calibri" w:hAnsi="Calibri" w:cs="Calibri"/>
          <w:b/>
          <w:sz w:val="28"/>
          <w:rtl/>
        </w:rPr>
        <w:t>[حقل رقمي]</w:t>
      </w:r>
      <w:r w:rsidRPr="004D3BD0">
        <w:rPr>
          <w:rFonts w:ascii="Calibri" w:hAnsi="Calibri" w:cs="Calibri"/>
          <w:bCs/>
          <w:sz w:val="28"/>
          <w:rtl/>
        </w:rPr>
        <w:t xml:space="preserve"> </w:t>
      </w:r>
    </w:p>
    <w:p w14:paraId="0DEEFBDD"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 xml:space="preserve">المنصب المطلوب: </w:t>
      </w:r>
      <w:r w:rsidRPr="004D3BD0">
        <w:rPr>
          <w:rFonts w:ascii="Calibri" w:hAnsi="Calibri" w:cs="Calibri"/>
          <w:b/>
          <w:sz w:val="28"/>
          <w:rtl/>
        </w:rPr>
        <w:t>[قائمة منسدلة: منسق / مستشار]</w:t>
      </w:r>
      <w:r w:rsidRPr="004D3BD0">
        <w:rPr>
          <w:rFonts w:ascii="Calibri" w:hAnsi="Calibri" w:cs="Calibri"/>
          <w:bCs/>
          <w:sz w:val="28"/>
          <w:rtl/>
        </w:rPr>
        <w:t xml:space="preserve"> </w:t>
      </w:r>
    </w:p>
    <w:p w14:paraId="2440F60C" w14:textId="77777777" w:rsidR="0094651C" w:rsidRPr="004D3BD0" w:rsidRDefault="0094651C" w:rsidP="0094651C">
      <w:pPr>
        <w:pStyle w:val="Paragraphedeliste"/>
        <w:numPr>
          <w:ilvl w:val="0"/>
          <w:numId w:val="10"/>
        </w:numPr>
        <w:bidi/>
        <w:jc w:val="both"/>
        <w:rPr>
          <w:rFonts w:ascii="Calibri" w:hAnsi="Calibri" w:cs="Calibri"/>
          <w:bCs/>
          <w:sz w:val="28"/>
        </w:rPr>
      </w:pPr>
      <w:r w:rsidRPr="004D3BD0">
        <w:rPr>
          <w:rFonts w:ascii="Calibri" w:hAnsi="Calibri" w:cs="Calibri"/>
          <w:bCs/>
          <w:sz w:val="28"/>
          <w:rtl/>
        </w:rPr>
        <w:t xml:space="preserve">الوكالة </w:t>
      </w:r>
      <w:r w:rsidRPr="004D3BD0">
        <w:rPr>
          <w:rFonts w:ascii="Calibri" w:hAnsi="Calibri" w:cs="Calibri" w:hint="cs"/>
          <w:bCs/>
          <w:sz w:val="28"/>
          <w:rtl/>
        </w:rPr>
        <w:t>المستهدفة</w:t>
      </w:r>
      <w:r w:rsidRPr="004D3BD0">
        <w:rPr>
          <w:rFonts w:ascii="Calibri" w:hAnsi="Calibri" w:cs="Calibri"/>
          <w:bCs/>
          <w:sz w:val="28"/>
        </w:rPr>
        <w:t>:</w:t>
      </w:r>
      <w:r w:rsidRPr="004D3BD0">
        <w:rPr>
          <w:rFonts w:ascii="Calibri" w:hAnsi="Calibri" w:cs="Calibri" w:hint="cs"/>
          <w:bCs/>
          <w:sz w:val="28"/>
          <w:rtl/>
        </w:rPr>
        <w:t xml:space="preserve"> </w:t>
      </w:r>
      <w:r w:rsidRPr="004D3BD0">
        <w:rPr>
          <w:rFonts w:ascii="Calibri" w:hAnsi="Calibri" w:cs="Calibri"/>
          <w:b/>
          <w:sz w:val="28"/>
          <w:rtl/>
        </w:rPr>
        <w:t xml:space="preserve">[قائمة منسدلة أو خانات اختيار – </w:t>
      </w:r>
      <w:r w:rsidRPr="004D3BD0">
        <w:rPr>
          <w:rFonts w:ascii="Calibri" w:hAnsi="Calibri" w:cs="Calibri" w:hint="cs"/>
          <w:b/>
          <w:sz w:val="28"/>
          <w:rtl/>
        </w:rPr>
        <w:t>تتضمن 3 وكالات كحد</w:t>
      </w:r>
      <w:r w:rsidRPr="004D3BD0">
        <w:rPr>
          <w:rFonts w:ascii="Calibri" w:hAnsi="Calibri" w:cs="Calibri"/>
          <w:b/>
          <w:sz w:val="28"/>
          <w:rtl/>
        </w:rPr>
        <w:t xml:space="preserve"> أقصى]</w:t>
      </w:r>
      <w:r w:rsidRPr="004D3BD0">
        <w:rPr>
          <w:rFonts w:ascii="Calibri" w:hAnsi="Calibri" w:cs="Calibri" w:hint="cs"/>
          <w:b/>
          <w:sz w:val="28"/>
          <w:rtl/>
        </w:rPr>
        <w:t xml:space="preserve"> </w:t>
      </w:r>
      <w:r w:rsidRPr="004D3BD0">
        <w:rPr>
          <w:rFonts w:ascii="Calibri" w:hAnsi="Calibri" w:cs="Calibri"/>
          <w:bCs/>
          <w:sz w:val="28"/>
          <w:rtl/>
        </w:rPr>
        <w:t>عرفات – أطار – باسكنو – كيهيدي – النعمة – نواذيبو – روصو</w:t>
      </w:r>
      <w:r>
        <w:rPr>
          <w:rFonts w:ascii="Calibri" w:hAnsi="Calibri" w:cs="Calibri" w:hint="cs"/>
          <w:bCs/>
          <w:sz w:val="28"/>
          <w:rtl/>
        </w:rPr>
        <w:t>.</w:t>
      </w:r>
    </w:p>
    <w:p w14:paraId="6B2BFD01" w14:textId="77777777" w:rsidR="0094651C" w:rsidRPr="004D3BD0" w:rsidRDefault="0094651C" w:rsidP="0094651C">
      <w:pPr>
        <w:pStyle w:val="Paragraphedeliste"/>
        <w:numPr>
          <w:ilvl w:val="0"/>
          <w:numId w:val="11"/>
        </w:numPr>
        <w:bidi/>
        <w:jc w:val="both"/>
        <w:rPr>
          <w:rFonts w:ascii="Calibri" w:hAnsi="Calibri" w:cs="Calibri"/>
          <w:b/>
          <w:bCs/>
          <w:lang w:val="fr-FR"/>
        </w:rPr>
      </w:pPr>
      <w:r w:rsidRPr="004D3BD0">
        <w:rPr>
          <w:rFonts w:ascii="Calibri" w:hAnsi="Calibri" w:cs="Calibri" w:hint="cs"/>
          <w:b/>
          <w:bCs/>
          <w:rtl/>
          <w:lang w:val="fr-FR"/>
        </w:rPr>
        <w:t>م</w:t>
      </w:r>
      <w:r w:rsidRPr="004D3BD0">
        <w:rPr>
          <w:rFonts w:ascii="Calibri" w:hAnsi="Calibri" w:cs="Calibri"/>
          <w:b/>
          <w:bCs/>
          <w:rtl/>
          <w:lang w:val="fr-FR"/>
        </w:rPr>
        <w:t>هام وأهداف الوكالة النموذجية</w:t>
      </w:r>
    </w:p>
    <w:p w14:paraId="1195F69E" w14:textId="1C441CB1" w:rsidR="0094651C" w:rsidRPr="004D3BD0" w:rsidRDefault="0094651C" w:rsidP="0094651C">
      <w:pPr>
        <w:bidi/>
        <w:jc w:val="both"/>
        <w:rPr>
          <w:rFonts w:ascii="Calibri" w:hAnsi="Calibri" w:cs="Calibri"/>
          <w:b/>
          <w:bCs/>
          <w:sz w:val="28"/>
          <w:lang w:val="fr-FR"/>
        </w:rPr>
      </w:pPr>
      <w:r w:rsidRPr="004D3BD0">
        <w:rPr>
          <w:rFonts w:ascii="Calibri" w:hAnsi="Calibri" w:cs="Calibri"/>
          <w:b/>
          <w:bCs/>
          <w:sz w:val="28"/>
          <w:rtl/>
          <w:lang w:val="fr-FR"/>
        </w:rPr>
        <w:t xml:space="preserve">مهام </w:t>
      </w:r>
      <w:r>
        <w:rPr>
          <w:rFonts w:ascii="Calibri" w:hAnsi="Calibri" w:cs="Calibri" w:hint="cs"/>
          <w:b/>
          <w:bCs/>
          <w:sz w:val="28"/>
          <w:rtl/>
          <w:lang w:val="fr-FR"/>
        </w:rPr>
        <w:t>مستشار التشغيل</w:t>
      </w:r>
    </w:p>
    <w:p w14:paraId="4122CA90" w14:textId="2986E914" w:rsidR="0094651C" w:rsidRPr="004D3BD0" w:rsidRDefault="0094651C" w:rsidP="0094651C">
      <w:pPr>
        <w:bidi/>
        <w:jc w:val="both"/>
        <w:rPr>
          <w:rFonts w:ascii="Calibri" w:hAnsi="Calibri" w:cs="Calibri"/>
          <w:b/>
          <w:sz w:val="28"/>
          <w:lang w:val="fr-FR"/>
        </w:rPr>
      </w:pPr>
      <w:r w:rsidRPr="004D3BD0">
        <w:rPr>
          <w:rFonts w:ascii="Calibri" w:hAnsi="Calibri" w:cs="Calibri"/>
          <w:b/>
          <w:sz w:val="28"/>
          <w:rtl/>
          <w:lang w:val="fr-FR"/>
        </w:rPr>
        <w:t xml:space="preserve">يرجى </w:t>
      </w:r>
      <w:r>
        <w:rPr>
          <w:rFonts w:ascii="Calibri" w:hAnsi="Calibri" w:cs="Calibri" w:hint="cs"/>
          <w:b/>
          <w:sz w:val="28"/>
          <w:rtl/>
          <w:lang w:val="fr-FR"/>
        </w:rPr>
        <w:t>تحديد</w:t>
      </w:r>
      <w:r w:rsidRPr="004D3BD0">
        <w:rPr>
          <w:rFonts w:ascii="Calibri" w:hAnsi="Calibri" w:cs="Calibri"/>
          <w:b/>
          <w:sz w:val="28"/>
          <w:rtl/>
          <w:lang w:val="fr-FR"/>
        </w:rPr>
        <w:t xml:space="preserve"> الأنشطة التي ترون أنها تدخل ضمن مهام م</w:t>
      </w:r>
      <w:r>
        <w:rPr>
          <w:rFonts w:ascii="Calibri" w:hAnsi="Calibri" w:cs="Calibri" w:hint="cs"/>
          <w:b/>
          <w:sz w:val="28"/>
          <w:rtl/>
          <w:lang w:val="fr-FR"/>
        </w:rPr>
        <w:t>ستشار تشغيل</w:t>
      </w:r>
      <w:r w:rsidRPr="004D3BD0">
        <w:rPr>
          <w:rFonts w:ascii="Calibri" w:hAnsi="Calibri" w:cs="Calibri"/>
          <w:b/>
          <w:sz w:val="28"/>
          <w:lang w:val="fr-FR"/>
        </w:rPr>
        <w:t>:</w:t>
      </w:r>
    </w:p>
    <w:tbl>
      <w:tblPr>
        <w:tblStyle w:val="Grilledetableauclaire"/>
        <w:tblW w:w="0" w:type="auto"/>
        <w:tblLook w:val="04A0" w:firstRow="1" w:lastRow="0" w:firstColumn="1" w:lastColumn="0" w:noHBand="0" w:noVBand="1"/>
      </w:tblPr>
      <w:tblGrid>
        <w:gridCol w:w="1668"/>
        <w:gridCol w:w="1559"/>
        <w:gridCol w:w="5386"/>
      </w:tblGrid>
      <w:tr w:rsidR="0094651C" w:rsidRPr="004D3BD0" w14:paraId="1E846102" w14:textId="77777777" w:rsidTr="008C5AFB">
        <w:trPr>
          <w:trHeight w:val="252"/>
        </w:trPr>
        <w:tc>
          <w:tcPr>
            <w:tcW w:w="1668" w:type="dxa"/>
            <w:hideMark/>
          </w:tcPr>
          <w:p w14:paraId="6EC1D4DF" w14:textId="77777777" w:rsidR="0094651C" w:rsidRPr="004D3BD0" w:rsidRDefault="0094651C" w:rsidP="008C5AFB">
            <w:pPr>
              <w:bidi/>
              <w:spacing w:after="200" w:line="276" w:lineRule="auto"/>
              <w:rPr>
                <w:rFonts w:ascii="Calibri" w:hAnsi="Calibri" w:cs="Calibri"/>
                <w:b/>
                <w:bCs/>
                <w:sz w:val="28"/>
                <w:lang w:val="fr-FR"/>
              </w:rPr>
            </w:pPr>
            <w:r>
              <w:rPr>
                <w:rFonts w:ascii="Calibri" w:hAnsi="Calibri" w:cs="Calibri" w:hint="cs"/>
                <w:b/>
                <w:bCs/>
                <w:sz w:val="28"/>
                <w:rtl/>
                <w:lang w:val="fr-FR"/>
              </w:rPr>
              <w:t>لا</w:t>
            </w:r>
          </w:p>
        </w:tc>
        <w:tc>
          <w:tcPr>
            <w:tcW w:w="1559" w:type="dxa"/>
            <w:hideMark/>
          </w:tcPr>
          <w:p w14:paraId="1D1051B2" w14:textId="77777777" w:rsidR="0094651C" w:rsidRPr="004D3BD0" w:rsidRDefault="0094651C" w:rsidP="008C5AFB">
            <w:pPr>
              <w:bidi/>
              <w:spacing w:after="200" w:line="276" w:lineRule="auto"/>
              <w:rPr>
                <w:rFonts w:ascii="Calibri" w:hAnsi="Calibri" w:cs="Calibri"/>
                <w:b/>
                <w:bCs/>
                <w:sz w:val="28"/>
                <w:lang w:val="fr-FR"/>
              </w:rPr>
            </w:pPr>
            <w:r w:rsidRPr="004D3BD0">
              <w:rPr>
                <w:rFonts w:ascii="Calibri" w:hAnsi="Calibri" w:cs="Calibri"/>
                <w:b/>
                <w:bCs/>
                <w:sz w:val="28"/>
                <w:rtl/>
                <w:lang w:val="fr-FR"/>
              </w:rPr>
              <w:t>نعم</w:t>
            </w:r>
          </w:p>
        </w:tc>
        <w:tc>
          <w:tcPr>
            <w:tcW w:w="5386" w:type="dxa"/>
            <w:hideMark/>
          </w:tcPr>
          <w:p w14:paraId="161AD5AF" w14:textId="77777777" w:rsidR="0094651C" w:rsidRPr="004D3BD0" w:rsidRDefault="0094651C" w:rsidP="008C5AFB">
            <w:pPr>
              <w:bidi/>
              <w:spacing w:after="200" w:line="276" w:lineRule="auto"/>
              <w:rPr>
                <w:rFonts w:ascii="Calibri" w:hAnsi="Calibri" w:cs="Calibri"/>
                <w:b/>
                <w:bCs/>
                <w:sz w:val="28"/>
                <w:lang w:val="fr-FR"/>
              </w:rPr>
            </w:pPr>
            <w:r>
              <w:rPr>
                <w:rFonts w:ascii="Calibri" w:hAnsi="Calibri" w:cs="Calibri" w:hint="cs"/>
                <w:b/>
                <w:bCs/>
                <w:sz w:val="28"/>
                <w:rtl/>
                <w:lang w:val="fr-FR"/>
              </w:rPr>
              <w:t>النشاط</w:t>
            </w:r>
          </w:p>
        </w:tc>
      </w:tr>
      <w:tr w:rsidR="0094651C" w:rsidRPr="004D3BD0" w14:paraId="52D41ABE" w14:textId="77777777" w:rsidTr="008C5AFB">
        <w:tc>
          <w:tcPr>
            <w:tcW w:w="1668" w:type="dxa"/>
            <w:hideMark/>
          </w:tcPr>
          <w:p w14:paraId="578A59AD"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719F146A" w14:textId="77777777" w:rsidR="0094651C" w:rsidRPr="004B6D49" w:rsidRDefault="0094651C" w:rsidP="008C5AFB">
            <w:pPr>
              <w:bidi/>
              <w:spacing w:after="200" w:line="276" w:lineRule="auto"/>
              <w:rPr>
                <w:rFonts w:ascii="Calibri" w:hAnsi="Calibri" w:cs="Arial"/>
                <w:b/>
                <w:sz w:val="28"/>
                <w:lang w:val="fr-FR"/>
              </w:rPr>
            </w:pPr>
            <w:r w:rsidRPr="004D3BD0">
              <w:rPr>
                <w:rFonts w:ascii="Segoe UI Symbol" w:hAnsi="Segoe UI Symbol" w:cs="Segoe UI Symbol"/>
                <w:b/>
                <w:sz w:val="28"/>
                <w:lang w:val="fr-FR"/>
              </w:rPr>
              <w:t>☐</w:t>
            </w:r>
          </w:p>
        </w:tc>
        <w:tc>
          <w:tcPr>
            <w:tcW w:w="5386" w:type="dxa"/>
            <w:hideMark/>
          </w:tcPr>
          <w:p w14:paraId="7EDF2D27" w14:textId="6195A73F"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جمع ومعالجة ونشر عروض العمل الخاصة بالمؤسسات</w:t>
            </w:r>
          </w:p>
        </w:tc>
      </w:tr>
      <w:tr w:rsidR="0094651C" w:rsidRPr="004D3BD0" w14:paraId="145C1507" w14:textId="77777777" w:rsidTr="008C5AFB">
        <w:tc>
          <w:tcPr>
            <w:tcW w:w="1668" w:type="dxa"/>
            <w:hideMark/>
          </w:tcPr>
          <w:p w14:paraId="2E12C251"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20B5685B"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A71371C" w14:textId="006737C7" w:rsidR="0094651C" w:rsidRPr="004D3BD0" w:rsidRDefault="0094651C" w:rsidP="0094651C">
            <w:pPr>
              <w:bidi/>
              <w:spacing w:after="200" w:line="276" w:lineRule="auto"/>
              <w:rPr>
                <w:rFonts w:ascii="Calibri" w:hAnsi="Calibri" w:cs="Calibri"/>
                <w:b/>
                <w:sz w:val="28"/>
                <w:lang w:val="fr-FR"/>
              </w:rPr>
            </w:pPr>
            <w:r>
              <w:rPr>
                <w:rFonts w:ascii="Calibri" w:hAnsi="Calibri" w:cs="Calibri" w:hint="cs"/>
                <w:b/>
                <w:sz w:val="28"/>
                <w:rtl/>
                <w:lang w:val="fr-FR"/>
              </w:rPr>
              <w:t>ا</w:t>
            </w:r>
            <w:r w:rsidRPr="0094651C">
              <w:rPr>
                <w:rFonts w:ascii="Calibri" w:hAnsi="Calibri" w:cs="Calibri"/>
                <w:b/>
                <w:sz w:val="28"/>
                <w:rtl/>
                <w:lang w:val="fr-FR"/>
              </w:rPr>
              <w:t>لقيام بزيارات ميدانية للمؤسسات</w:t>
            </w:r>
          </w:p>
        </w:tc>
      </w:tr>
      <w:tr w:rsidR="0094651C" w:rsidRPr="004D3BD0" w14:paraId="47A58F26" w14:textId="77777777" w:rsidTr="008C5AFB">
        <w:tc>
          <w:tcPr>
            <w:tcW w:w="1668" w:type="dxa"/>
            <w:hideMark/>
          </w:tcPr>
          <w:p w14:paraId="2B9F5794"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1AEF9EC9"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75AB4C93" w14:textId="1043150D"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مواكبة رواد الأعمال في مشاريع إنشاء المؤسسات</w:t>
            </w:r>
          </w:p>
        </w:tc>
      </w:tr>
      <w:tr w:rsidR="0094651C" w:rsidRPr="004D3BD0" w14:paraId="015531EA" w14:textId="77777777" w:rsidTr="008C5AFB">
        <w:tc>
          <w:tcPr>
            <w:tcW w:w="1668" w:type="dxa"/>
            <w:hideMark/>
          </w:tcPr>
          <w:p w14:paraId="35718670"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5F3F4429"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1926D20E" w14:textId="7CE8A621"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اقتراح فرص تكوين تأهيلي للباحثين عن العمل</w:t>
            </w:r>
          </w:p>
        </w:tc>
      </w:tr>
      <w:tr w:rsidR="0094651C" w:rsidRPr="004D3BD0" w14:paraId="01EA8829" w14:textId="77777777" w:rsidTr="008C5AFB">
        <w:tc>
          <w:tcPr>
            <w:tcW w:w="1668" w:type="dxa"/>
            <w:hideMark/>
          </w:tcPr>
          <w:p w14:paraId="3C6894C8"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lastRenderedPageBreak/>
              <w:t>☐</w:t>
            </w:r>
          </w:p>
        </w:tc>
        <w:tc>
          <w:tcPr>
            <w:tcW w:w="1559" w:type="dxa"/>
            <w:hideMark/>
          </w:tcPr>
          <w:p w14:paraId="13208E08"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62F591E2" w14:textId="33EF9856"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ضمان تسجيل ومتابعة وإدماج الباحثين عن العمل المسجلين ضمن ملفات المتابعة</w:t>
            </w:r>
          </w:p>
        </w:tc>
      </w:tr>
      <w:tr w:rsidR="0094651C" w:rsidRPr="004D3BD0" w14:paraId="5CAB8E2D" w14:textId="77777777" w:rsidTr="008C5AFB">
        <w:tc>
          <w:tcPr>
            <w:tcW w:w="1668" w:type="dxa"/>
            <w:hideMark/>
          </w:tcPr>
          <w:p w14:paraId="1D764671"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5D7923B6"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0B5BD29D" w14:textId="5C1A4403"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 xml:space="preserve">تسيير </w:t>
            </w:r>
            <w:r>
              <w:rPr>
                <w:rFonts w:ascii="Calibri" w:hAnsi="Calibri" w:cs="Calibri" w:hint="cs"/>
                <w:b/>
                <w:sz w:val="28"/>
                <w:rtl/>
                <w:lang w:val="fr-FR"/>
              </w:rPr>
              <w:t>محفظة</w:t>
            </w:r>
            <w:r w:rsidRPr="0094651C">
              <w:rPr>
                <w:rFonts w:ascii="Calibri" w:hAnsi="Calibri" w:cs="Calibri"/>
                <w:b/>
                <w:sz w:val="28"/>
                <w:rtl/>
                <w:lang w:val="fr-FR"/>
              </w:rPr>
              <w:t xml:space="preserve"> الباحثين عن العمل</w:t>
            </w:r>
            <w:r>
              <w:rPr>
                <w:rFonts w:ascii="Calibri" w:hAnsi="Calibri" w:cs="Calibri" w:hint="cs"/>
                <w:b/>
                <w:sz w:val="28"/>
                <w:rtl/>
                <w:lang w:val="fr-FR"/>
              </w:rPr>
              <w:t xml:space="preserve"> المسجلين</w:t>
            </w:r>
          </w:p>
        </w:tc>
      </w:tr>
      <w:tr w:rsidR="0094651C" w:rsidRPr="004D3BD0" w14:paraId="3B98B940" w14:textId="77777777" w:rsidTr="008C5AFB">
        <w:tc>
          <w:tcPr>
            <w:tcW w:w="1668" w:type="dxa"/>
            <w:hideMark/>
          </w:tcPr>
          <w:p w14:paraId="3C7A3694"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378CAAA0"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2A7A9451" w14:textId="2D4C1189" w:rsidR="0094651C" w:rsidRPr="004D3BD0" w:rsidRDefault="0094651C" w:rsidP="0094651C">
            <w:pPr>
              <w:bidi/>
              <w:spacing w:after="200" w:line="276" w:lineRule="auto"/>
              <w:rPr>
                <w:rFonts w:ascii="Calibri" w:hAnsi="Calibri" w:cs="Calibri"/>
                <w:b/>
                <w:sz w:val="28"/>
                <w:lang w:val="fr-FR"/>
              </w:rPr>
            </w:pPr>
            <w:r>
              <w:rPr>
                <w:rFonts w:ascii="Calibri" w:hAnsi="Calibri" w:cs="Calibri" w:hint="cs"/>
                <w:b/>
                <w:sz w:val="28"/>
                <w:rtl/>
                <w:lang w:val="fr-FR"/>
              </w:rPr>
              <w:t>ا</w:t>
            </w:r>
            <w:r w:rsidRPr="0094651C">
              <w:rPr>
                <w:rFonts w:ascii="Calibri" w:hAnsi="Calibri" w:cs="Calibri"/>
                <w:b/>
                <w:sz w:val="28"/>
                <w:rtl/>
                <w:lang w:val="fr-FR"/>
              </w:rPr>
              <w:t>ستقبال وتوجيه زوار</w:t>
            </w:r>
            <w:r>
              <w:rPr>
                <w:rFonts w:ascii="Calibri" w:hAnsi="Calibri" w:cs="Calibri" w:hint="cs"/>
                <w:b/>
                <w:sz w:val="28"/>
                <w:rtl/>
                <w:lang w:val="fr-FR"/>
              </w:rPr>
              <w:t xml:space="preserve"> ومراجعي</w:t>
            </w:r>
            <w:r w:rsidRPr="0094651C">
              <w:rPr>
                <w:rFonts w:ascii="Calibri" w:hAnsi="Calibri" w:cs="Calibri"/>
                <w:b/>
                <w:sz w:val="28"/>
                <w:rtl/>
                <w:lang w:val="fr-FR"/>
              </w:rPr>
              <w:t xml:space="preserve"> الوكالة</w:t>
            </w:r>
            <w:r>
              <w:rPr>
                <w:rFonts w:ascii="Calibri" w:hAnsi="Calibri" w:cs="Calibri" w:hint="cs"/>
                <w:b/>
                <w:sz w:val="28"/>
                <w:rtl/>
                <w:lang w:val="fr-FR"/>
              </w:rPr>
              <w:t xml:space="preserve"> </w:t>
            </w:r>
          </w:p>
        </w:tc>
      </w:tr>
      <w:tr w:rsidR="0094651C" w:rsidRPr="004D3BD0" w14:paraId="23182E79" w14:textId="77777777" w:rsidTr="008C5AFB">
        <w:tc>
          <w:tcPr>
            <w:tcW w:w="1668" w:type="dxa"/>
            <w:hideMark/>
          </w:tcPr>
          <w:p w14:paraId="6D078D36"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1559" w:type="dxa"/>
            <w:hideMark/>
          </w:tcPr>
          <w:p w14:paraId="55C13CF6" w14:textId="77777777" w:rsidR="0094651C" w:rsidRPr="004D3BD0" w:rsidRDefault="0094651C" w:rsidP="008C5AFB">
            <w:pPr>
              <w:bidi/>
              <w:spacing w:after="200" w:line="276" w:lineRule="auto"/>
              <w:rPr>
                <w:rFonts w:ascii="Calibri" w:hAnsi="Calibri" w:cs="Calibri"/>
                <w:b/>
                <w:sz w:val="28"/>
                <w:lang w:val="fr-FR"/>
              </w:rPr>
            </w:pPr>
            <w:r w:rsidRPr="004D3BD0">
              <w:rPr>
                <w:rFonts w:ascii="Segoe UI Symbol" w:hAnsi="Segoe UI Symbol" w:cs="Segoe UI Symbol"/>
                <w:b/>
                <w:sz w:val="28"/>
                <w:lang w:val="fr-FR"/>
              </w:rPr>
              <w:t>☐</w:t>
            </w:r>
          </w:p>
        </w:tc>
        <w:tc>
          <w:tcPr>
            <w:tcW w:w="5386" w:type="dxa"/>
            <w:hideMark/>
          </w:tcPr>
          <w:p w14:paraId="714C9C61" w14:textId="478C7FE0" w:rsidR="0094651C" w:rsidRPr="004D3BD0" w:rsidRDefault="0094651C" w:rsidP="0094651C">
            <w:pPr>
              <w:bidi/>
              <w:spacing w:after="200" w:line="276" w:lineRule="auto"/>
              <w:rPr>
                <w:rFonts w:ascii="Calibri" w:hAnsi="Calibri" w:cs="Calibri"/>
                <w:b/>
                <w:sz w:val="28"/>
                <w:lang w:val="fr-FR"/>
              </w:rPr>
            </w:pPr>
            <w:r w:rsidRPr="0094651C">
              <w:rPr>
                <w:rFonts w:ascii="Calibri" w:hAnsi="Calibri" w:cs="Calibri"/>
                <w:b/>
                <w:sz w:val="28"/>
                <w:rtl/>
                <w:lang w:val="fr-FR"/>
              </w:rPr>
              <w:t>تقديم التوجيه للعمال (الوطنيين، والمهاجرين النظاميين، وغيرهم)</w:t>
            </w:r>
          </w:p>
        </w:tc>
      </w:tr>
    </w:tbl>
    <w:p w14:paraId="427A9EFD" w14:textId="77777777" w:rsidR="0094651C" w:rsidRPr="00AF2D88" w:rsidRDefault="0094651C" w:rsidP="0094651C">
      <w:pPr>
        <w:pStyle w:val="Paragraphedeliste"/>
        <w:numPr>
          <w:ilvl w:val="0"/>
          <w:numId w:val="11"/>
        </w:numPr>
        <w:bidi/>
        <w:jc w:val="both"/>
        <w:rPr>
          <w:rFonts w:ascii="Calibri" w:hAnsi="Calibri" w:cs="Calibri"/>
          <w:b/>
          <w:bCs/>
          <w:sz w:val="28"/>
          <w:lang w:val="fr-FR"/>
        </w:rPr>
      </w:pPr>
      <w:r w:rsidRPr="00AF2D88">
        <w:rPr>
          <w:rFonts w:ascii="Calibri" w:hAnsi="Calibri" w:cs="Calibri"/>
          <w:b/>
          <w:bCs/>
          <w:sz w:val="28"/>
          <w:rtl/>
          <w:lang w:val="fr-FR"/>
        </w:rPr>
        <w:t>الدوافع والخبرات والتفرغ</w:t>
      </w:r>
    </w:p>
    <w:p w14:paraId="753227E0"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أ. تصور المنصب</w:t>
      </w:r>
    </w:p>
    <w:p w14:paraId="20309FA8" w14:textId="70099262" w:rsidR="0094651C" w:rsidRPr="00AF2D88" w:rsidRDefault="0094651C" w:rsidP="0094651C">
      <w:pPr>
        <w:bidi/>
        <w:jc w:val="both"/>
        <w:rPr>
          <w:rFonts w:ascii="Calibri" w:hAnsi="Calibri" w:cs="Calibri"/>
          <w:b/>
          <w:sz w:val="28"/>
          <w:lang w:val="fr-FR"/>
        </w:rPr>
      </w:pPr>
      <w:r w:rsidRPr="0094651C">
        <w:rPr>
          <w:rFonts w:ascii="Calibri" w:hAnsi="Calibri" w:cs="Calibri"/>
          <w:b/>
          <w:sz w:val="28"/>
          <w:rtl/>
          <w:lang w:val="fr-FR"/>
        </w:rPr>
        <w:t>يرجى وصف تصوركم لمنصب مستشار التشغيل الذي تقدمتم لشغله، وذلك في حدود أربعة أسطر كحد أقصى، مع ربطه بأهداف الوكالات الجاري تفعيلها، لا سيما ما يتعلق بمواكبة الباحثين عن العمل، ودعم المؤسسات، ومساندة ريادة الأعمال والتكوين، والقيام بأنشطة الاستقطاب، وغيرها</w:t>
      </w:r>
      <w:r w:rsidRPr="0094651C">
        <w:rPr>
          <w:rFonts w:ascii="Calibri" w:hAnsi="Calibri" w:cs="Calibri"/>
          <w:b/>
          <w:sz w:val="28"/>
        </w:rPr>
        <w:t>.</w:t>
      </w:r>
    </w:p>
    <w:p w14:paraId="05CE39FD" w14:textId="77777777" w:rsidR="0094651C" w:rsidRPr="00AF2D88" w:rsidRDefault="0094651C" w:rsidP="0094651C">
      <w:pPr>
        <w:bidi/>
        <w:rPr>
          <w:rFonts w:ascii="Calibri" w:hAnsi="Calibri" w:cs="Calibri"/>
          <w:b/>
          <w:sz w:val="28"/>
          <w:lang w:val="fr-FR"/>
        </w:rPr>
      </w:pPr>
      <w:r w:rsidRPr="004D3BD0">
        <w:rPr>
          <w:rFonts w:ascii="Calibri" w:hAnsi="Calibri" w:cs="Calibri"/>
          <w:b/>
          <w:sz w:val="28"/>
          <w:rtl/>
        </w:rPr>
        <w:t>[حقل نصي</w:t>
      </w:r>
      <w:r>
        <w:rPr>
          <w:rFonts w:ascii="Calibri" w:hAnsi="Calibri" w:cs="Calibri" w:hint="cs"/>
          <w:b/>
          <w:sz w:val="28"/>
          <w:rtl/>
        </w:rPr>
        <w:t xml:space="preserve"> </w:t>
      </w:r>
      <w:r w:rsidRPr="00AF2D88">
        <w:rPr>
          <w:rFonts w:ascii="Calibri" w:hAnsi="Calibri" w:cs="Calibri"/>
          <w:b/>
          <w:sz w:val="28"/>
          <w:rtl/>
          <w:lang w:val="fr-FR"/>
        </w:rPr>
        <w:t>– 100 كلمة كحد أقصى</w:t>
      </w:r>
      <w:r w:rsidRPr="004D3BD0">
        <w:rPr>
          <w:rFonts w:ascii="Calibri" w:hAnsi="Calibri" w:cs="Calibri"/>
          <w:b/>
          <w:sz w:val="28"/>
          <w:rtl/>
        </w:rPr>
        <w:t>]</w:t>
      </w:r>
    </w:p>
    <w:p w14:paraId="53935562"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ب. الإجراءات ذات الأولوية</w:t>
      </w:r>
    </w:p>
    <w:p w14:paraId="338B06C4" w14:textId="2F53D6EA" w:rsidR="0094651C" w:rsidRPr="00AF2D88" w:rsidRDefault="0094651C" w:rsidP="0094651C">
      <w:pPr>
        <w:bidi/>
        <w:jc w:val="both"/>
        <w:rPr>
          <w:rFonts w:ascii="Calibri" w:hAnsi="Calibri" w:cs="Calibri"/>
          <w:b/>
          <w:sz w:val="28"/>
          <w:lang w:val="fr-FR"/>
        </w:rPr>
      </w:pPr>
      <w:r w:rsidRPr="0094651C">
        <w:rPr>
          <w:rFonts w:ascii="Calibri" w:hAnsi="Calibri" w:cs="Calibri"/>
          <w:b/>
          <w:sz w:val="28"/>
          <w:rtl/>
          <w:lang w:val="fr-FR"/>
        </w:rPr>
        <w:t>ما هي، في رأيكم، الإجراءات الثلاث ذات الأولوية التي ينبغي على مستشار التشغيل تنفيذها من أجل تحسين استقبال المستفيدين وتقديم خدمات فعالة لهم (الباحثين عن العمل، والمؤسسات، ورواد الأعمال)؟</w:t>
      </w:r>
    </w:p>
    <w:p w14:paraId="5A30DF3B" w14:textId="77777777" w:rsidR="0094651C" w:rsidRPr="00AF2D88" w:rsidRDefault="0094651C" w:rsidP="0094651C">
      <w:pPr>
        <w:pStyle w:val="Paragraphedeliste"/>
        <w:numPr>
          <w:ilvl w:val="0"/>
          <w:numId w:val="10"/>
        </w:numPr>
        <w:bidi/>
        <w:jc w:val="both"/>
        <w:rPr>
          <w:rFonts w:ascii="Calibri" w:hAnsi="Calibri" w:cs="Calibri"/>
          <w:b/>
          <w:sz w:val="28"/>
        </w:rPr>
      </w:pPr>
      <w:r w:rsidRPr="004D3BD0">
        <w:rPr>
          <w:rFonts w:ascii="Calibri" w:hAnsi="Calibri" w:cs="Calibri"/>
          <w:b/>
          <w:sz w:val="28"/>
          <w:rtl/>
        </w:rPr>
        <w:t>[حقل نصي]</w:t>
      </w:r>
      <w:r w:rsidRPr="00AF2D88">
        <w:rPr>
          <w:rFonts w:ascii="Calibri" w:hAnsi="Calibri" w:cs="Calibri"/>
          <w:b/>
          <w:sz w:val="28"/>
          <w:rtl/>
        </w:rPr>
        <w:t xml:space="preserve"> </w:t>
      </w:r>
    </w:p>
    <w:p w14:paraId="1FF0B7A6" w14:textId="77777777" w:rsidR="0094651C" w:rsidRPr="00AF2D88" w:rsidRDefault="0094651C" w:rsidP="0094651C">
      <w:pPr>
        <w:pStyle w:val="Paragraphedeliste"/>
        <w:numPr>
          <w:ilvl w:val="0"/>
          <w:numId w:val="10"/>
        </w:numPr>
        <w:bidi/>
        <w:jc w:val="both"/>
        <w:rPr>
          <w:rFonts w:ascii="Calibri" w:hAnsi="Calibri" w:cs="Calibri"/>
          <w:b/>
          <w:sz w:val="28"/>
        </w:rPr>
      </w:pPr>
      <w:r w:rsidRPr="00AF2D88">
        <w:rPr>
          <w:rFonts w:ascii="Calibri" w:hAnsi="Calibri" w:cs="Calibri"/>
          <w:b/>
          <w:sz w:val="28"/>
          <w:rtl/>
        </w:rPr>
        <w:t xml:space="preserve">[حقل نصي] </w:t>
      </w:r>
    </w:p>
    <w:p w14:paraId="70C20D47" w14:textId="77777777" w:rsidR="0094651C" w:rsidRPr="00AF2D88" w:rsidRDefault="0094651C" w:rsidP="0094651C">
      <w:pPr>
        <w:pStyle w:val="Paragraphedeliste"/>
        <w:numPr>
          <w:ilvl w:val="0"/>
          <w:numId w:val="10"/>
        </w:numPr>
        <w:bidi/>
        <w:jc w:val="both"/>
        <w:rPr>
          <w:rFonts w:ascii="Calibri" w:hAnsi="Calibri" w:cs="Calibri"/>
          <w:b/>
          <w:sz w:val="28"/>
          <w:rtl/>
        </w:rPr>
      </w:pPr>
      <w:r w:rsidRPr="004D3BD0">
        <w:rPr>
          <w:rFonts w:ascii="Calibri" w:hAnsi="Calibri" w:cs="Calibri"/>
          <w:b/>
          <w:sz w:val="28"/>
          <w:rtl/>
        </w:rPr>
        <w:t>[حقل نصي]</w:t>
      </w:r>
    </w:p>
    <w:p w14:paraId="5F8462EA"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ج. الخبرات المكتسبة</w:t>
      </w:r>
    </w:p>
    <w:p w14:paraId="5F4E712E" w14:textId="77777777" w:rsidR="00460170" w:rsidRDefault="00460170" w:rsidP="00460170">
      <w:pPr>
        <w:bidi/>
        <w:jc w:val="both"/>
        <w:rPr>
          <w:rFonts w:ascii="Calibri" w:hAnsi="Calibri" w:cs="Calibri"/>
          <w:b/>
          <w:sz w:val="28"/>
          <w:rtl/>
        </w:rPr>
      </w:pPr>
      <w:r w:rsidRPr="00460170">
        <w:rPr>
          <w:rFonts w:ascii="Calibri" w:hAnsi="Calibri" w:cs="Calibri"/>
          <w:b/>
          <w:sz w:val="28"/>
          <w:rtl/>
          <w:lang w:val="fr-FR"/>
        </w:rPr>
        <w:t>يرجى تحديد خبرة واحدة أو أكثر اكتسبتموها داخل وكالة تشغيل (مع ممارسة فعلية لمدة لا تقل عن سنة)، وترون أنها ذات صلة بمشروع تفعيل الوكالات</w:t>
      </w:r>
      <w:r w:rsidRPr="00460170">
        <w:rPr>
          <w:rFonts w:ascii="Calibri" w:hAnsi="Calibri" w:cs="Calibri"/>
          <w:b/>
          <w:sz w:val="28"/>
        </w:rPr>
        <w:t>:</w:t>
      </w:r>
    </w:p>
    <w:p w14:paraId="726B4131" w14:textId="3B80F9EC" w:rsidR="0094651C" w:rsidRPr="00AF2D88" w:rsidRDefault="0094651C" w:rsidP="00460170">
      <w:pPr>
        <w:bidi/>
        <w:jc w:val="both"/>
        <w:rPr>
          <w:rFonts w:ascii="Calibri" w:hAnsi="Calibri" w:cs="Calibri"/>
          <w:b/>
          <w:bCs/>
          <w:sz w:val="28"/>
          <w:lang w:val="fr-FR"/>
        </w:rPr>
      </w:pPr>
      <w:r w:rsidRPr="00AF2D88">
        <w:rPr>
          <w:rFonts w:ascii="Calibri" w:hAnsi="Calibri" w:cs="Calibri"/>
          <w:b/>
          <w:bCs/>
          <w:sz w:val="28"/>
          <w:rtl/>
          <w:lang w:val="fr-FR"/>
        </w:rPr>
        <w:t xml:space="preserve">بالنسبة لمنصب </w:t>
      </w:r>
      <w:r w:rsidR="00460170">
        <w:rPr>
          <w:rFonts w:ascii="Calibri" w:hAnsi="Calibri" w:cs="Calibri" w:hint="cs"/>
          <w:b/>
          <w:bCs/>
          <w:sz w:val="28"/>
          <w:rtl/>
          <w:lang w:val="fr-FR"/>
        </w:rPr>
        <w:t>المستشار</w:t>
      </w:r>
      <w:r w:rsidRPr="00AF2D88">
        <w:rPr>
          <w:rFonts w:ascii="Calibri" w:hAnsi="Calibri" w:cs="Calibri"/>
          <w:b/>
          <w:bCs/>
          <w:sz w:val="28"/>
          <w:lang w:val="fr-FR"/>
        </w:rPr>
        <w:t>:</w:t>
      </w:r>
    </w:p>
    <w:p w14:paraId="17B0D888" w14:textId="64B35EA3" w:rsidR="0094651C" w:rsidRDefault="0094651C" w:rsidP="00460170">
      <w:pPr>
        <w:bidi/>
        <w:jc w:val="both"/>
        <w:rPr>
          <w:rFonts w:ascii="Calibri" w:hAnsi="Calibri" w:cs="Calibri"/>
          <w:b/>
          <w:sz w:val="28"/>
          <w:rtl/>
          <w:lang w:val="fr-FR"/>
        </w:rPr>
      </w:pPr>
      <w:r w:rsidRPr="00AF2D88">
        <w:rPr>
          <w:rFonts w:ascii="Calibri" w:hAnsi="Calibri" w:cs="Calibri"/>
          <w:b/>
          <w:sz w:val="28"/>
          <w:lang w:val="fr-FR"/>
        </w:rPr>
        <w:t xml:space="preserve"> </w:t>
      </w:r>
      <w:r w:rsidRPr="00AF2D88">
        <w:rPr>
          <w:rFonts w:ascii="Segoe UI Symbol" w:hAnsi="Segoe UI Symbol" w:cs="Segoe UI Symbol"/>
          <w:b/>
          <w:sz w:val="28"/>
          <w:lang w:val="fr-FR"/>
        </w:rPr>
        <w:t>☐</w:t>
      </w:r>
      <w:r w:rsidR="00460170" w:rsidRPr="00460170">
        <w:rPr>
          <w:rFonts w:ascii="Calibri" w:hAnsi="Calibri" w:cs="Calibri"/>
          <w:b/>
          <w:sz w:val="28"/>
          <w:rtl/>
          <w:lang w:val="fr-FR"/>
        </w:rPr>
        <w:t>استقطاب المؤسسات وجمع عروض العمل</w:t>
      </w:r>
    </w:p>
    <w:p w14:paraId="766FAA40" w14:textId="0FE619EE"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Calibri" w:hAnsi="Calibri" w:cs="Calibri" w:hint="cs"/>
          <w:b/>
          <w:sz w:val="28"/>
          <w:rtl/>
          <w:lang w:val="fr-FR"/>
        </w:rPr>
        <w:t xml:space="preserve"> </w:t>
      </w:r>
      <w:r w:rsidR="00460170" w:rsidRPr="00460170">
        <w:rPr>
          <w:rFonts w:ascii="Calibri" w:hAnsi="Calibri" w:cs="Calibri"/>
          <w:b/>
          <w:sz w:val="28"/>
          <w:rtl/>
          <w:lang w:val="fr-FR"/>
        </w:rPr>
        <w:t>معالجة عروض العمل (الإدخال، النشر، المتابعة)</w:t>
      </w:r>
    </w:p>
    <w:p w14:paraId="34E35914" w14:textId="5F347479"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00460170" w:rsidRPr="00460170">
        <w:rPr>
          <w:rFonts w:ascii="Calibri" w:hAnsi="Calibri" w:cs="Calibri"/>
          <w:b/>
          <w:sz w:val="28"/>
          <w:rtl/>
          <w:lang w:val="fr-FR"/>
        </w:rPr>
        <w:t>تسجيل الباحثين عن العمل</w:t>
      </w:r>
    </w:p>
    <w:p w14:paraId="10DD299D" w14:textId="4CDBC120"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00460170">
        <w:rPr>
          <w:rFonts w:ascii="Calibri" w:hAnsi="Calibri" w:cs="Calibri" w:hint="cs"/>
          <w:b/>
          <w:sz w:val="28"/>
          <w:rtl/>
          <w:lang w:val="fr-FR"/>
        </w:rPr>
        <w:t>استقبال</w:t>
      </w:r>
      <w:r w:rsidR="00460170" w:rsidRPr="00460170">
        <w:rPr>
          <w:rFonts w:ascii="Calibri" w:hAnsi="Calibri" w:cs="Calibri"/>
          <w:b/>
          <w:sz w:val="28"/>
          <w:rtl/>
          <w:lang w:val="fr-FR"/>
        </w:rPr>
        <w:t xml:space="preserve"> الباحثين عن العمل</w:t>
      </w:r>
    </w:p>
    <w:p w14:paraId="0F921B3E" w14:textId="7ED1213B"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Segoe UI Symbol" w:hint="cs"/>
          <w:b/>
          <w:sz w:val="28"/>
          <w:rtl/>
          <w:lang w:val="fr-FR"/>
        </w:rPr>
        <w:t xml:space="preserve"> </w:t>
      </w:r>
      <w:r w:rsidR="00460170">
        <w:rPr>
          <w:rFonts w:ascii="Calibri" w:hAnsi="Calibri" w:cs="Calibri" w:hint="cs"/>
          <w:b/>
          <w:sz w:val="28"/>
          <w:rtl/>
          <w:lang w:val="fr-FR"/>
        </w:rPr>
        <w:t xml:space="preserve">إنعاش </w:t>
      </w:r>
      <w:r w:rsidR="00460170" w:rsidRPr="00460170">
        <w:rPr>
          <w:rFonts w:ascii="Calibri" w:hAnsi="Calibri" w:cs="Calibri"/>
          <w:b/>
          <w:sz w:val="28"/>
          <w:rtl/>
          <w:lang w:val="fr-FR"/>
        </w:rPr>
        <w:t>الورشات</w:t>
      </w:r>
    </w:p>
    <w:p w14:paraId="732BDDA1" w14:textId="701C6932"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lastRenderedPageBreak/>
        <w:t>☐</w:t>
      </w:r>
      <w:r>
        <w:rPr>
          <w:rFonts w:ascii="Segoe UI Symbol" w:hAnsi="Segoe UI Symbol" w:cs="Times New Roman" w:hint="cs"/>
          <w:b/>
          <w:sz w:val="28"/>
          <w:rtl/>
          <w:lang w:val="fr-FR"/>
        </w:rPr>
        <w:t xml:space="preserve"> </w:t>
      </w:r>
      <w:r w:rsidR="00460170">
        <w:rPr>
          <w:rFonts w:ascii="Calibri" w:hAnsi="Calibri" w:cs="Calibri" w:hint="cs"/>
          <w:b/>
          <w:sz w:val="28"/>
          <w:rtl/>
          <w:lang w:val="fr-FR"/>
        </w:rPr>
        <w:t xml:space="preserve">إنعاش </w:t>
      </w:r>
      <w:r w:rsidR="00460170" w:rsidRPr="00460170">
        <w:rPr>
          <w:rFonts w:ascii="Calibri" w:hAnsi="Calibri" w:cs="Calibri"/>
          <w:b/>
          <w:sz w:val="28"/>
          <w:rtl/>
          <w:lang w:val="fr-FR"/>
        </w:rPr>
        <w:t>دورات تكوينية داخلية لفائدة الموظفين</w:t>
      </w:r>
    </w:p>
    <w:p w14:paraId="74E26DF5" w14:textId="0B2609CD"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00460170" w:rsidRPr="00460170">
        <w:rPr>
          <w:rFonts w:ascii="Calibri" w:hAnsi="Calibri" w:cs="Calibri"/>
          <w:b/>
          <w:sz w:val="28"/>
          <w:rtl/>
          <w:lang w:val="fr-FR"/>
        </w:rPr>
        <w:t>مواكبة إنشاء المؤسسات</w:t>
      </w:r>
    </w:p>
    <w:p w14:paraId="2DA1559A" w14:textId="5D222A13" w:rsidR="0094651C" w:rsidRDefault="0094651C"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Segoe UI Symbol" w:hint="cs"/>
          <w:b/>
          <w:sz w:val="28"/>
          <w:rtl/>
          <w:lang w:val="fr-FR"/>
        </w:rPr>
        <w:t xml:space="preserve"> </w:t>
      </w:r>
      <w:r w:rsidR="00460170" w:rsidRPr="00460170">
        <w:rPr>
          <w:rFonts w:ascii="Calibri" w:hAnsi="Calibri" w:cs="Calibri"/>
          <w:b/>
          <w:sz w:val="28"/>
          <w:rtl/>
          <w:lang w:val="fr-FR"/>
        </w:rPr>
        <w:t>التسيير الإداري للملفات</w:t>
      </w:r>
    </w:p>
    <w:p w14:paraId="1B7D5D0D" w14:textId="10A93BEB" w:rsidR="00460170" w:rsidRDefault="00460170" w:rsidP="00460170">
      <w:pPr>
        <w:bidi/>
        <w:jc w:val="both"/>
        <w:rPr>
          <w:rFonts w:ascii="Calibri" w:hAnsi="Calibri" w:cs="Calibri"/>
          <w:b/>
          <w:sz w:val="28"/>
          <w:rtl/>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Pr="00460170">
        <w:rPr>
          <w:rFonts w:ascii="Calibri" w:hAnsi="Calibri" w:cs="Calibri"/>
          <w:b/>
          <w:sz w:val="28"/>
          <w:rtl/>
          <w:lang w:val="fr-FR"/>
        </w:rPr>
        <w:t>متابعة أصحاب المشاريع</w:t>
      </w:r>
    </w:p>
    <w:p w14:paraId="46EEA033" w14:textId="152D3FA7" w:rsidR="00460170" w:rsidRPr="00AF2D88" w:rsidRDefault="00460170" w:rsidP="00460170">
      <w:pPr>
        <w:bidi/>
        <w:jc w:val="both"/>
        <w:rPr>
          <w:rFonts w:ascii="Calibri" w:hAnsi="Calibri" w:cs="Calibri"/>
          <w:b/>
          <w:sz w:val="28"/>
          <w:lang w:val="fr-FR"/>
        </w:rPr>
      </w:pPr>
      <w:r w:rsidRPr="00AF2D88">
        <w:rPr>
          <w:rFonts w:ascii="Segoe UI Symbol" w:hAnsi="Segoe UI Symbol" w:cs="Segoe UI Symbol"/>
          <w:b/>
          <w:sz w:val="28"/>
          <w:lang w:val="fr-FR"/>
        </w:rPr>
        <w:t>☐</w:t>
      </w:r>
      <w:r>
        <w:rPr>
          <w:rFonts w:ascii="Segoe UI Symbol" w:hAnsi="Segoe UI Symbol" w:cs="Times New Roman" w:hint="cs"/>
          <w:b/>
          <w:sz w:val="28"/>
          <w:rtl/>
          <w:lang w:val="fr-FR"/>
        </w:rPr>
        <w:t xml:space="preserve"> </w:t>
      </w:r>
      <w:r w:rsidRPr="00460170">
        <w:rPr>
          <w:rFonts w:ascii="Calibri" w:hAnsi="Calibri" w:cs="Calibri"/>
          <w:b/>
          <w:sz w:val="28"/>
          <w:rtl/>
          <w:lang w:val="fr-FR"/>
        </w:rPr>
        <w:t>تسيير ملفات الباحثين عن العمل</w:t>
      </w:r>
    </w:p>
    <w:p w14:paraId="3F62F8CF" w14:textId="27C2130F" w:rsidR="00460170" w:rsidRPr="00AF2D88" w:rsidRDefault="0094651C" w:rsidP="00460170">
      <w:pPr>
        <w:bidi/>
        <w:jc w:val="both"/>
        <w:rPr>
          <w:rFonts w:ascii="Calibri" w:hAnsi="Calibri" w:cs="Calibri"/>
          <w:b/>
          <w:sz w:val="28"/>
          <w:lang w:val="fr-FR"/>
        </w:rPr>
      </w:pPr>
      <w:r w:rsidRPr="00AF2D88">
        <w:rPr>
          <w:rFonts w:ascii="Calibri" w:hAnsi="Calibri" w:cs="Calibri"/>
          <w:b/>
          <w:sz w:val="28"/>
          <w:rtl/>
          <w:lang w:val="fr-FR"/>
        </w:rPr>
        <w:t>أخرى: [حقل نصي للتوضيح]</w:t>
      </w:r>
    </w:p>
    <w:p w14:paraId="260F4F7D" w14:textId="77777777" w:rsidR="0094651C" w:rsidRPr="00AF2D88" w:rsidRDefault="0094651C" w:rsidP="0094651C">
      <w:pPr>
        <w:bidi/>
        <w:jc w:val="both"/>
        <w:rPr>
          <w:rFonts w:ascii="Calibri" w:hAnsi="Calibri" w:cs="Calibri"/>
          <w:b/>
          <w:bCs/>
          <w:sz w:val="28"/>
          <w:lang w:val="fr-FR"/>
        </w:rPr>
      </w:pPr>
      <w:r w:rsidRPr="00AF2D88">
        <w:rPr>
          <w:rFonts w:ascii="Calibri" w:hAnsi="Calibri" w:cs="Calibri"/>
          <w:b/>
          <w:bCs/>
          <w:sz w:val="28"/>
          <w:rtl/>
          <w:lang w:val="fr-FR"/>
        </w:rPr>
        <w:t>د. الدوافع</w:t>
      </w:r>
    </w:p>
    <w:p w14:paraId="46FED228" w14:textId="77777777" w:rsidR="00460170" w:rsidRPr="00460170" w:rsidRDefault="00460170" w:rsidP="00460170">
      <w:pPr>
        <w:bidi/>
        <w:jc w:val="both"/>
        <w:rPr>
          <w:rFonts w:ascii="Calibri" w:hAnsi="Calibri" w:cs="Calibri"/>
          <w:b/>
          <w:sz w:val="28"/>
          <w:lang w:val="fr-FR"/>
        </w:rPr>
      </w:pPr>
      <w:r w:rsidRPr="00460170">
        <w:rPr>
          <w:rFonts w:ascii="Calibri" w:hAnsi="Calibri" w:cs="Calibri"/>
          <w:b/>
          <w:sz w:val="28"/>
          <w:rtl/>
          <w:lang w:val="fr-FR"/>
        </w:rPr>
        <w:t>يرجى توضيح دوافعكم للانضمام إلى منظومة الوكالات الست الجاري تفعيلها، مع بيان كيف ستساهم كفاءاتكم في مجال الإرشاد والتوجيه نحو التشغيل في إنجاح هذه المرحلة الثانية</w:t>
      </w:r>
      <w:r w:rsidRPr="00460170">
        <w:rPr>
          <w:rFonts w:ascii="Calibri" w:hAnsi="Calibri" w:cs="Calibri"/>
          <w:b/>
          <w:sz w:val="28"/>
          <w:lang w:val="fr-FR"/>
        </w:rPr>
        <w:t>.</w:t>
      </w:r>
    </w:p>
    <w:p w14:paraId="41F4FFBD" w14:textId="77777777" w:rsidR="0094651C" w:rsidRPr="00AF2D88" w:rsidRDefault="0094651C" w:rsidP="0094651C">
      <w:pPr>
        <w:bidi/>
        <w:rPr>
          <w:rFonts w:ascii="Calibri" w:hAnsi="Calibri" w:cs="Calibri"/>
          <w:b/>
          <w:sz w:val="28"/>
          <w:lang w:val="fr-FR"/>
        </w:rPr>
      </w:pPr>
      <w:r w:rsidRPr="004D3BD0">
        <w:rPr>
          <w:rFonts w:ascii="Calibri" w:hAnsi="Calibri" w:cs="Calibri"/>
          <w:b/>
          <w:sz w:val="28"/>
          <w:rtl/>
        </w:rPr>
        <w:t>[حقل نصي</w:t>
      </w:r>
      <w:r>
        <w:rPr>
          <w:rFonts w:ascii="Calibri" w:hAnsi="Calibri" w:cs="Calibri" w:hint="cs"/>
          <w:b/>
          <w:sz w:val="28"/>
          <w:rtl/>
        </w:rPr>
        <w:t xml:space="preserve"> </w:t>
      </w:r>
      <w:r w:rsidRPr="00AF2D88">
        <w:rPr>
          <w:rFonts w:ascii="Calibri" w:hAnsi="Calibri" w:cs="Calibri"/>
          <w:b/>
          <w:sz w:val="28"/>
          <w:rtl/>
          <w:lang w:val="fr-FR"/>
        </w:rPr>
        <w:t xml:space="preserve">– </w:t>
      </w:r>
      <w:r>
        <w:rPr>
          <w:rFonts w:ascii="Calibri" w:hAnsi="Calibri" w:cs="Calibri" w:hint="cs"/>
          <w:b/>
          <w:sz w:val="28"/>
          <w:rtl/>
          <w:lang w:val="fr-FR"/>
        </w:rPr>
        <w:t>200</w:t>
      </w:r>
      <w:r w:rsidRPr="00AF2D88">
        <w:rPr>
          <w:rFonts w:ascii="Calibri" w:hAnsi="Calibri" w:cs="Calibri"/>
          <w:b/>
          <w:sz w:val="28"/>
          <w:rtl/>
          <w:lang w:val="fr-FR"/>
        </w:rPr>
        <w:t xml:space="preserve"> كلمة كحد أقصى</w:t>
      </w:r>
      <w:r w:rsidRPr="004D3BD0">
        <w:rPr>
          <w:rFonts w:ascii="Calibri" w:hAnsi="Calibri" w:cs="Calibri"/>
          <w:b/>
          <w:sz w:val="28"/>
          <w:rtl/>
        </w:rPr>
        <w:t>]</w:t>
      </w:r>
    </w:p>
    <w:p w14:paraId="6F03CAB4" w14:textId="77777777" w:rsidR="0094651C" w:rsidRPr="00AF2D88" w:rsidRDefault="0094651C" w:rsidP="0094651C">
      <w:pPr>
        <w:bidi/>
        <w:jc w:val="both"/>
        <w:rPr>
          <w:rFonts w:ascii="Calibri" w:hAnsi="Calibri" w:cs="Calibri"/>
          <w:b/>
          <w:bCs/>
          <w:sz w:val="28"/>
          <w:lang w:val="fr-FR"/>
        </w:rPr>
      </w:pPr>
      <w:r w:rsidRPr="00AF2D88">
        <w:rPr>
          <w:rFonts w:ascii="Calibri" w:hAnsi="Calibri" w:cs="Calibri"/>
          <w:b/>
          <w:bCs/>
          <w:sz w:val="28"/>
          <w:rtl/>
          <w:lang w:val="fr-FR"/>
        </w:rPr>
        <w:t xml:space="preserve">هـ. </w:t>
      </w:r>
      <w:r>
        <w:rPr>
          <w:rFonts w:ascii="Calibri" w:hAnsi="Calibri" w:cs="Calibri" w:hint="cs"/>
          <w:b/>
          <w:bCs/>
          <w:sz w:val="28"/>
          <w:rtl/>
          <w:lang w:val="fr-FR"/>
        </w:rPr>
        <w:t>رسالة الدافع</w:t>
      </w:r>
    </w:p>
    <w:p w14:paraId="7F843B72" w14:textId="77777777" w:rsidR="0094651C" w:rsidRPr="00AF2D88" w:rsidRDefault="0094651C" w:rsidP="0094651C">
      <w:pPr>
        <w:bidi/>
        <w:jc w:val="both"/>
        <w:rPr>
          <w:rFonts w:ascii="Calibri" w:hAnsi="Calibri" w:cs="Calibri"/>
          <w:b/>
          <w:sz w:val="28"/>
          <w:lang w:val="fr-FR"/>
        </w:rPr>
      </w:pPr>
      <w:r w:rsidRPr="00AF2D88">
        <w:rPr>
          <w:rFonts w:ascii="Calibri" w:hAnsi="Calibri" w:cs="Calibri"/>
          <w:b/>
          <w:sz w:val="28"/>
          <w:rtl/>
          <w:lang w:val="fr-FR"/>
        </w:rPr>
        <w:t>يرجى تحميل رسالة الدافع الخاصة بكم هنا: [زر تحميل]</w:t>
      </w:r>
    </w:p>
    <w:p w14:paraId="0EE97F86" w14:textId="77777777" w:rsidR="0094651C" w:rsidRPr="00AF2D88" w:rsidRDefault="0094651C" w:rsidP="0094651C">
      <w:pPr>
        <w:bidi/>
        <w:jc w:val="both"/>
        <w:rPr>
          <w:rFonts w:ascii="Calibri" w:hAnsi="Calibri" w:cs="Calibri"/>
          <w:b/>
          <w:i/>
          <w:iCs/>
          <w:sz w:val="28"/>
          <w:lang w:val="fr-FR"/>
        </w:rPr>
      </w:pPr>
      <w:r w:rsidRPr="00AF2D88">
        <w:rPr>
          <w:rFonts w:ascii="Calibri" w:hAnsi="Calibri" w:cs="Calibri"/>
          <w:b/>
          <w:i/>
          <w:iCs/>
          <w:sz w:val="28"/>
          <w:rtl/>
          <w:lang w:val="fr-FR"/>
        </w:rPr>
        <w:t>ملاحظة</w:t>
      </w:r>
      <w:r w:rsidRPr="00AF2D88">
        <w:rPr>
          <w:rFonts w:ascii="Calibri" w:hAnsi="Calibri" w:cs="Calibri"/>
          <w:b/>
          <w:i/>
          <w:iCs/>
          <w:sz w:val="28"/>
          <w:lang w:val="fr-FR"/>
        </w:rPr>
        <w:t>:</w:t>
      </w:r>
      <w:r w:rsidRPr="00AF2D88">
        <w:rPr>
          <w:rFonts w:ascii="Calibri" w:hAnsi="Calibri" w:cs="Calibri" w:hint="cs"/>
          <w:b/>
          <w:i/>
          <w:iCs/>
          <w:sz w:val="28"/>
          <w:rtl/>
          <w:lang w:val="fr-FR"/>
        </w:rPr>
        <w:t xml:space="preserve"> </w:t>
      </w:r>
      <w:r w:rsidRPr="00AF2D88">
        <w:rPr>
          <w:rFonts w:ascii="Calibri" w:hAnsi="Calibri" w:cs="Calibri"/>
          <w:b/>
          <w:i/>
          <w:iCs/>
          <w:sz w:val="28"/>
          <w:rtl/>
          <w:lang w:val="fr-FR"/>
        </w:rPr>
        <w:t>يجب أن تتضمن الرسالة دوافعكم للتكوين والكفاءات ذات الصلة بالمنصب المطلوب</w:t>
      </w:r>
      <w:r w:rsidRPr="00AF2D88">
        <w:rPr>
          <w:rFonts w:ascii="Calibri" w:hAnsi="Calibri" w:cs="Calibri"/>
          <w:b/>
          <w:i/>
          <w:iCs/>
          <w:sz w:val="28"/>
          <w:lang w:val="fr-FR"/>
        </w:rPr>
        <w:t>.</w:t>
      </w:r>
    </w:p>
    <w:p w14:paraId="2ECDFBF1" w14:textId="77777777" w:rsidR="0094651C" w:rsidRPr="00AF2D88" w:rsidRDefault="0094651C" w:rsidP="0094651C">
      <w:pPr>
        <w:bidi/>
        <w:rPr>
          <w:rFonts w:ascii="Calibri" w:hAnsi="Calibri" w:cs="Calibri"/>
          <w:b/>
          <w:bCs/>
          <w:sz w:val="28"/>
          <w:lang w:val="fr-FR"/>
        </w:rPr>
      </w:pPr>
      <w:r w:rsidRPr="00AF2D88">
        <w:rPr>
          <w:rFonts w:ascii="Calibri" w:hAnsi="Calibri" w:cs="Calibri"/>
          <w:b/>
          <w:bCs/>
          <w:sz w:val="28"/>
          <w:rtl/>
          <w:lang w:val="fr-FR"/>
        </w:rPr>
        <w:t>و. تأكيد التفرغ</w:t>
      </w:r>
    </w:p>
    <w:p w14:paraId="3D078DCE" w14:textId="6D6E040E" w:rsidR="00460170" w:rsidRPr="00AF2D88" w:rsidRDefault="00460170" w:rsidP="00460170">
      <w:pPr>
        <w:bidi/>
        <w:rPr>
          <w:rFonts w:ascii="Calibri" w:hAnsi="Calibri" w:cs="Calibri"/>
          <w:b/>
          <w:sz w:val="28"/>
          <w:lang w:val="fr-FR"/>
        </w:rPr>
      </w:pPr>
      <w:r w:rsidRPr="00460170">
        <w:rPr>
          <w:rFonts w:ascii="Calibri" w:hAnsi="Calibri" w:cs="Calibri"/>
          <w:b/>
          <w:sz w:val="28"/>
          <w:rtl/>
          <w:lang w:val="fr-FR"/>
        </w:rPr>
        <w:t xml:space="preserve">يرجى تأكيد استعدادكم </w:t>
      </w:r>
      <w:r>
        <w:rPr>
          <w:rFonts w:ascii="Calibri" w:hAnsi="Calibri" w:cs="Calibri" w:hint="cs"/>
          <w:b/>
          <w:sz w:val="28"/>
          <w:rtl/>
          <w:lang w:val="fr-FR"/>
        </w:rPr>
        <w:t>للعمل</w:t>
      </w:r>
      <w:r w:rsidRPr="00460170">
        <w:rPr>
          <w:rFonts w:ascii="Calibri" w:hAnsi="Calibri" w:cs="Calibri"/>
          <w:b/>
          <w:sz w:val="28"/>
          <w:rtl/>
          <w:lang w:val="fr-FR"/>
        </w:rPr>
        <w:t xml:space="preserve"> المؤقت في إحدى الوكالات الست المحددة خلال مدة المرحلة الثانية (6 أشهر)</w:t>
      </w:r>
      <w:r w:rsidRPr="00460170">
        <w:rPr>
          <w:rFonts w:ascii="Calibri" w:hAnsi="Calibri" w:cs="Calibri"/>
          <w:b/>
          <w:sz w:val="28"/>
        </w:rPr>
        <w:t>.</w:t>
      </w:r>
    </w:p>
    <w:p w14:paraId="54935ECA" w14:textId="77777777" w:rsidR="0094651C" w:rsidRPr="00AF2D88" w:rsidRDefault="0094651C" w:rsidP="0094651C">
      <w:pPr>
        <w:bidi/>
        <w:jc w:val="both"/>
        <w:rPr>
          <w:rFonts w:ascii="Calibri" w:hAnsi="Calibri" w:cs="Calibri"/>
          <w:bCs/>
          <w:sz w:val="28"/>
          <w:lang w:val="fr-FR"/>
        </w:rPr>
      </w:pPr>
      <w:r w:rsidRPr="00AF2D88">
        <w:rPr>
          <w:rFonts w:ascii="Segoe UI Symbol" w:hAnsi="Segoe UI Symbol" w:cs="Segoe UI Symbol"/>
          <w:bCs/>
          <w:sz w:val="28"/>
          <w:lang w:val="fr-FR"/>
        </w:rPr>
        <w:t>☐</w:t>
      </w:r>
      <w:r w:rsidRPr="00AF2D88">
        <w:rPr>
          <w:rFonts w:ascii="Calibri" w:hAnsi="Calibri" w:cs="Calibri"/>
          <w:bCs/>
          <w:sz w:val="28"/>
          <w:lang w:val="fr-FR"/>
        </w:rPr>
        <w:t xml:space="preserve"> </w:t>
      </w:r>
      <w:r w:rsidRPr="00AF2D88">
        <w:rPr>
          <w:rFonts w:ascii="Calibri" w:hAnsi="Calibri" w:cs="Calibri" w:hint="cs"/>
          <w:bCs/>
          <w:sz w:val="28"/>
          <w:rtl/>
          <w:lang w:val="fr-FR"/>
        </w:rPr>
        <w:t xml:space="preserve"> ن</w:t>
      </w:r>
      <w:r w:rsidRPr="00AF2D88">
        <w:rPr>
          <w:rFonts w:ascii="Calibri" w:hAnsi="Calibri" w:cs="Calibri"/>
          <w:bCs/>
          <w:sz w:val="28"/>
          <w:rtl/>
          <w:lang w:val="fr-FR"/>
        </w:rPr>
        <w:t>عم</w:t>
      </w:r>
      <w:r w:rsidRPr="00AF2D88">
        <w:rPr>
          <w:rFonts w:ascii="Calibri" w:hAnsi="Calibri" w:cs="Calibri" w:hint="cs"/>
          <w:bCs/>
          <w:sz w:val="28"/>
          <w:rtl/>
          <w:lang w:val="fr-FR"/>
        </w:rPr>
        <w:t xml:space="preserve">           </w:t>
      </w:r>
      <w:r w:rsidRPr="00AF2D88">
        <w:rPr>
          <w:rFonts w:ascii="Segoe UI Symbol" w:hAnsi="Segoe UI Symbol" w:cs="Segoe UI Symbol"/>
          <w:bCs/>
          <w:sz w:val="28"/>
          <w:lang w:val="fr-FR"/>
        </w:rPr>
        <w:t>☐</w:t>
      </w:r>
      <w:r w:rsidRPr="00AF2D88">
        <w:rPr>
          <w:rFonts w:ascii="Calibri" w:hAnsi="Calibri" w:cs="Calibri"/>
          <w:bCs/>
          <w:sz w:val="28"/>
          <w:lang w:val="fr-FR"/>
        </w:rPr>
        <w:t xml:space="preserve"> </w:t>
      </w:r>
      <w:r w:rsidRPr="00AF2D88">
        <w:rPr>
          <w:rFonts w:ascii="Calibri" w:hAnsi="Calibri" w:cs="Calibri" w:hint="cs"/>
          <w:bCs/>
          <w:sz w:val="28"/>
          <w:rtl/>
          <w:lang w:val="fr-FR"/>
        </w:rPr>
        <w:t xml:space="preserve"> لا</w:t>
      </w:r>
    </w:p>
    <w:p w14:paraId="47003DF4" w14:textId="77777777" w:rsidR="00924870" w:rsidRDefault="00924870" w:rsidP="0094651C">
      <w:pPr>
        <w:bidi/>
        <w:jc w:val="both"/>
      </w:pPr>
    </w:p>
    <w:sectPr w:rsidR="009248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B294AC8"/>
    <w:multiLevelType w:val="hybridMultilevel"/>
    <w:tmpl w:val="BDC82032"/>
    <w:lvl w:ilvl="0" w:tplc="3D5439F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FB1404"/>
    <w:multiLevelType w:val="hybridMultilevel"/>
    <w:tmpl w:val="6A7223AE"/>
    <w:lvl w:ilvl="0" w:tplc="51AE10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15269">
    <w:abstractNumId w:val="8"/>
  </w:num>
  <w:num w:numId="2" w16cid:durableId="1790777994">
    <w:abstractNumId w:val="6"/>
  </w:num>
  <w:num w:numId="3" w16cid:durableId="1679581571">
    <w:abstractNumId w:val="5"/>
  </w:num>
  <w:num w:numId="4" w16cid:durableId="153955502">
    <w:abstractNumId w:val="4"/>
  </w:num>
  <w:num w:numId="5" w16cid:durableId="215552621">
    <w:abstractNumId w:val="7"/>
  </w:num>
  <w:num w:numId="6" w16cid:durableId="733352116">
    <w:abstractNumId w:val="3"/>
  </w:num>
  <w:num w:numId="7" w16cid:durableId="1411998764">
    <w:abstractNumId w:val="2"/>
  </w:num>
  <w:num w:numId="8" w16cid:durableId="557862473">
    <w:abstractNumId w:val="1"/>
  </w:num>
  <w:num w:numId="9" w16cid:durableId="756633411">
    <w:abstractNumId w:val="0"/>
  </w:num>
  <w:num w:numId="10" w16cid:durableId="1153137825">
    <w:abstractNumId w:val="10"/>
  </w:num>
  <w:num w:numId="11" w16cid:durableId="92282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06837"/>
    <w:rsid w:val="0015074B"/>
    <w:rsid w:val="0029639D"/>
    <w:rsid w:val="002A52F1"/>
    <w:rsid w:val="002C2F13"/>
    <w:rsid w:val="002C548B"/>
    <w:rsid w:val="00326F90"/>
    <w:rsid w:val="00374547"/>
    <w:rsid w:val="003804B9"/>
    <w:rsid w:val="003D1E3E"/>
    <w:rsid w:val="00460170"/>
    <w:rsid w:val="00470C3E"/>
    <w:rsid w:val="00547FF3"/>
    <w:rsid w:val="00631B38"/>
    <w:rsid w:val="00642838"/>
    <w:rsid w:val="0069158F"/>
    <w:rsid w:val="007546C8"/>
    <w:rsid w:val="00843B10"/>
    <w:rsid w:val="00855C56"/>
    <w:rsid w:val="008720E7"/>
    <w:rsid w:val="008B7119"/>
    <w:rsid w:val="00924870"/>
    <w:rsid w:val="0094651C"/>
    <w:rsid w:val="00A04D75"/>
    <w:rsid w:val="00A54ACE"/>
    <w:rsid w:val="00A80B72"/>
    <w:rsid w:val="00A81227"/>
    <w:rsid w:val="00AA1D8D"/>
    <w:rsid w:val="00AA55DF"/>
    <w:rsid w:val="00AD17D9"/>
    <w:rsid w:val="00B47730"/>
    <w:rsid w:val="00BA3C51"/>
    <w:rsid w:val="00BE6DD7"/>
    <w:rsid w:val="00CB0664"/>
    <w:rsid w:val="00D202FF"/>
    <w:rsid w:val="00D2033F"/>
    <w:rsid w:val="00D4204B"/>
    <w:rsid w:val="00D6119E"/>
    <w:rsid w:val="00D678A7"/>
    <w:rsid w:val="00E13018"/>
    <w:rsid w:val="00E4639D"/>
    <w:rsid w:val="00EC534A"/>
    <w:rsid w:val="00FA2569"/>
    <w:rsid w:val="00FA2CBD"/>
    <w:rsid w:val="00FC6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F951E"/>
  <w15:docId w15:val="{868C4DC9-97C2-4819-9B6B-58DDEC07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detableauclaire">
    <w:name w:val="Grid Table Light"/>
    <w:basedOn w:val="TableauNormal"/>
    <w:uiPriority w:val="40"/>
    <w:rsid w:val="009465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0582-D09D-4924-87A8-2C0F0BC9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1198</Words>
  <Characters>6595</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Sid El Moctar Sidi</cp:lastModifiedBy>
  <cp:revision>3</cp:revision>
  <dcterms:created xsi:type="dcterms:W3CDTF">2026-05-22T12:50:00Z</dcterms:created>
  <dcterms:modified xsi:type="dcterms:W3CDTF">2026-05-23T14:49:00Z</dcterms:modified>
</cp:coreProperties>
</file>